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097e" w14:textId="a8b0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2021 жылғы 22 сәуірдегі № 124 қаулысы. Ақтөбе облысының Әділет департаментінде 2021 жылғы 28 сәуірде № 8282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"АСТРА-А" жауапкершілігі шектеулі серіктестігімен пайдалы қазбаларды барлау үшін, Мұғалжар ауданы Мұғалжар ауылы аумағында орналасқан жалпы алаңы 200 гектар жер учаскесіне жер пайдаланушылардан алып қоймай, 2025 жылдың 4 желтоқсанына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бойынша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