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914a" w14:textId="5969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546 "2021-2023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25 наурыздағы № 30 шешімі. Ақтөбе облысының Әділет департаментінде 2021 жылғы 30 наурызда № 8181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30 желтоқсандағы № 546 "2021-2023 жылдарға арналған Жұрын ауылдық округ бюджетін бекіту туралы" (нормативтік құқықтық актілерді мемлекеттік тіркеу тізілімінде № 7932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"53 970,0" сандары "54 367,9"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"- 397,9"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"0,0" сандары "397,9"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"397,9"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25 наурыздағы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