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17f0" w14:textId="ae31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544 "2021-2023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28 шешімі. Ақтөбе облысының Әділет департаментінде 2021 жылғы 30 наурызда № 8178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544 "2021-2023 жылдарға арналған Еңбек ауылдық округ бюджетін бекіту туралы" (нормативтік құқықтық актілерді мемлекеттік тіркеу Тізілімінде № 7908 тіркелген, 2021 жылғы 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"50 728,0" сандары "51 328,0"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"47 145,0" сандары "47 745,0"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"50 728,0" сандары "53 103,2"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"- 1 775,2"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"1 775,2"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"1 775,2"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