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cea3f" w14:textId="87ce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2021 жылғы 18 наурыздағы № 75 қаулысы. Ақтөбе облысының Әділет департаментінде 2021 жылғы 18 наурызда № 8144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"Лашын Пром" жауапкершілігі шектеулі серіктестігімен пайдалы қазбаларды барлау үшін, Мұғалжар ауданы Ембі қаласы аумағында орналасқан жалпы алаңы 2700 гектар жер учаскесіне жер пайдаланушылардан алып қоймай, 2026 жылдың 21 қазанына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