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9974" w14:textId="1e09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2021 жылғы 1 наурыздағы № 55 қаулысы. Ақтөбе облысының Әділет департаментінде 2021 жылғы 9 наурызда № 8082 болып тіркелді. Күші жойылды - Ақтөбе облысы Мұғалжар ауданы әкімдігінің 2024 жылғы 9 ақпандағы № 28 қаулысымен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ауданы әкімдігінің 09.02.2024 № 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үшін, Мұғалжар ауданы Қайыңды және Егіндібұлақ ауылдық округтері аумақтарында орналасқан жалпы алаңы 6600 гектар және 4200 гектар жер учаскелеріне жер пайдаланушылардан алып қоймай, 2026 жылдың 27 маусымына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