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2ae9" w14:textId="5bd2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2021 жылғы 12 ақпандағы № 30 қаулысы. Ақтөбе облысының Әділет департаментінде 2021 жылғы 15 ақпанда № 8054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1)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тармақшасына және Қазақстан Республикасы Денсаулық сақтау және әлеуметтік даму министрінің 2016 жылғы 13 маусымдағы "Мүгедектер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арналған Мәртөк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квота, ұйымдар бөлінісінде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2021 жылғы 12 ақпандағы № 30 қаулысына қосымша</w:t>
            </w:r>
          </w:p>
        </w:tc>
      </w:tr>
    </w:tbl>
    <w:bookmarkStart w:name="z8" w:id="5"/>
    <w:p>
      <w:pPr>
        <w:spacing w:after="0"/>
        <w:ind w:left="0"/>
        <w:jc w:val="left"/>
      </w:pPr>
      <w:r>
        <w:rPr>
          <w:rFonts w:ascii="Times New Roman"/>
          <w:b/>
          <w:i w:val="false"/>
          <w:color w:val="000000"/>
        </w:rPr>
        <w:t xml:space="preserve"> 2021 жылға арналған Мәртөк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"Мәртөк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арнайы білім беру ұйымы"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"Мәртөк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"Жайсаң көпсалалы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"Коквест"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"РОДНИКИ-АГРО"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"Жайсаң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"Хлебодаровка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"Сарыжар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 1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 2 Мәртөк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"Қаратоғай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"Родниковка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"Саржансай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бөлімі"мемлекеттік мекемесінің "Балалар шығармашылық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