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e01ca" w14:textId="06e01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Терісаққан ауылдық округі Жаңаталап ауылында орналасқан "Сахи" шаруа қожалығының аумағында карантин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ауданы Терісаққан ауылдық округі әкімінің 2021 жылғы 15 сәуірдегі № 17 шешімі. Ақтөбе облысының Әділет департаментінде 2021 жылғы 16 сәуірде № 8241 болып тіркелді. Күші жойылды - Ақтөбе облысы Қобда ауданы Терісаққан ауылдық округі әкімінің 2021 жылғы 23 маусымдағы № 18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Қобда ауданы Терісаққан ауылдық округі әкімінің 23.06.2021 № 18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 шаруашылығы Министрлігінің ветеринарлық бақылау және қадағалау Комитетінің Қобда аудандық аумақтық инспекциясының басшысының 2021 жылғы 5 сәуірдегі № 2-11-3/75 ұсынысы негізінде, Терісаққан ауылдық округінің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ірі қара малдарының арасынан қарасан ауруының анықталуына байланысты, Терісаққан ауылдық округі Жаңаталап ауылында орналасқан "Сахи" шаруа қожалығының аумағында карантин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 Қобда ауданы Терісаққан ауылдық округі әкімінің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кейін, Қобда ауданы әкімдігінің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өзіме қалдырамын.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Терісаққан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Клютов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