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0213" w14:textId="7bc0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413 "2021-2023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23 шешімі. Ақтөбе облысының Әділет департаментінде 2021 жылғы 22 сәуірде № 8276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413 "2021-2023 жылдарға арналған Бұлақ ауылдық округінің бюджетін бекіту туралы" (нормативтік құқықтық актілерді мемлекеттік тіркеу Тізілімінде № 8002 тіркелген, 2021 жылғы 19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"56 567,0" сандары "52 585,8"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"55 367,0" сандары "51 385,8"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"56 567,0" сандары "53 089,9"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"504,1"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