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4e06" w14:textId="3f84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412 "2021-2023 жылдарға арналған Терісаққан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12 сәуірдегі № 33 шешімі. Ақтөбе облысының Әділет департаментінде 2021 жылғы 22 сәуірде № 8271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5 қаңтардағы № 412 "2021-2023 жылдарға арналған Терісаққан ауылдық округінің бюджетін бекіту туралы" (нормативтік құқықтық актілерді мемлекеттік тіркеу Тізілімінде № 8003 тіркелген, 2021 жылғы 19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"15 424,0" сандары "21 601,0"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"14 255,0" сандары "20 432,0"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"15 424,0" сандары "21 788,4"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"0,0" сандары "187,4"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12 сәуірдегі № 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