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4cf6" w14:textId="15d4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417 "2021-2023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35 шешімі. Ақтөбе облысының Әділет департаментінде 2021 жылғы 21 сәуірде № 8269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417 "2021-2023 жылдарға арналған И. Білтабанов атындағы ауылдық округінің бюджетін бекіту туралы" (нормативтік құқықтық актілерді мемлекеттік тіркеу Тізілімінде № 7991 тіркелген, 2021 жылғы 18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"111 247,0" сандары "43 322,6"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"110 208,0" сандары "42 283,6"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"111 247,0" сандары "43 560,4" сандармен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"237,8"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