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720" w14:textId="d0c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411 "2021-2023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30 шешімі. Ақтөбе облысының Әділет департаментінде 2021 жылғы 21 сәуірде № 8264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411 "2021-2023 жылдарға арналған Қызылжар ауылдық округінің бюджетін бекіту туралы" (нормативтік құқықтық актілерді мемлекеттік тіркеу Тізілімінде № 7990 тіркелген, 2021 жылғы 18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"10 324,0" сандары "21 632,0"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"9 761,0" сандары "21 069,0"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"10 324,0" сандары "21 678,9"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"46,9"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