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74c9" w14:textId="e537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2021 жылғы 12 сәуірдегі № 19 шешімі. Ақтөбе облысының Әділет департаментінде 2021 жылғы 20 сәуірде № 8260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Урумбасаров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