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519a" w14:textId="5305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420 "2021-2023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12 сәуірдегі № 25 шешімі. Ақтөбе облысының Әділет департаментінде 2021 жылғы 20 сәуірде № 8258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5қаңтардағы № 417 "2021-2023 жылдарға арналған И. Құрманов атындағы ауылдық округінің бюджетін бекіту туралы" (нормативтік құқықтық актілерді мемлекеттік тіркеу Тізілімінде № 7984 тіркелген, 2021 жылғы 14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"25 300,0" сандары "26 770,0"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"24 625,0" сандары "26 095,0"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"25 300,0" сандары "26 913,2"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"143,2"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12 сәуірдегі № 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И. Құрманов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