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1a3" w14:textId="f051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24 желтоқсандағы № 394 "2021-2023 жылдарға арналған Қобда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10 наурыздағы № 12 шешімі. Ақтөбе облысының Әділет департаментінде 2021 жылғы 15 наурызда № 8123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5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24 желтоқсандағы № 394 "2021-2023 жылдарға арналған Қобда аудандық бюджетін бекіту туралы" (нормативтік құқықтық актілерді мемлекеттік тіркеу тізілімінде № 7874 тіркелген, 2021 жылғы 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аудандық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- 5 390 596,9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- 533 339,0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- 4 844 362,9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- 5 446 934,3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- 2 868,0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59 205,4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56 337,4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аудандық бюджетте облыстық бюджеттен нысаналы даму трансферттер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мекендердегі сумен жабдықтау және су бұру жүйелерін дамыту.".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10 наурыздағы №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