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15d7" w14:textId="8f41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2021 жылғы 3 наурыздағы № 96 қаулысы. Ақтөбе облысының Әділет департаментінде 2021 жылғы 5 наурызда № 8080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 әкімдігінің келесі қаулыларының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Қобда ауданы әкімдігінің 2019 жылғы 18 наурыздағы № 49 "Қобда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6019 болып тіркелген, 2019 жылдың 2 сәуірінде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Қобда ауданы әкімдігінің 2020 жылғы 11 тамыздағы № 204 "Қобда аудандық әкімдігінің 2019 жылғы 18 наурыздағы № 49 "Қобда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7324 болып тіркелген, 2020 жылдың 17 тамызында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ауданы әкімінің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кейін, Қобда ауданы әкімдігінің интернет-ресурсында орналастырылуын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Қобда ауданы әкімінің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