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ed59" w14:textId="7f4e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Жиренқопа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419 шешімі. Ақтөбе облысының Әділет департаментінде 2021 жылғы 12 қаңтарда № 7986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Жиренқопа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–20 582,3мың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- 19 569,3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- 20 875,2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аудандық бюджеттен Жиренқопа ауылдық округінің бюджетіне берілген субвенциялар көлемі 16 435,0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Жиренқопа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