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9aa9" w14:textId="cf39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Сөгәлі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5 қаңтардағы № 423 шешімі. Ақтөбе облысының Әділет департаментінде 2021 жылғы 12 қаңтарда № 7982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- 25 238,4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- 24 729,4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- 25 433,5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аудандық бюджеттен Сөгәлі ауылдық округінің бюджетіне берілген субвенциялар көлемі 13 161,0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Сөгәлі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