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e22c" w14:textId="136e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532 "Қарғалы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3 желтоқсандағы № 77 шешімі. Қазақстан Республикасының Әділет министрлігінде 2021 жылғы 14 желтоқсанда № 25769 болып тіркелді. Күші жойылды - Ақтөбе облысы Қарғалы аудандық мәслихатының 2024 жылғы 11 сәуірдегі № 159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11.04.2024 </w:t>
      </w:r>
      <w:r>
        <w:rPr>
          <w:rFonts w:ascii="Times New Roman"/>
          <w:b w:val="false"/>
          <w:i w:val="false"/>
          <w:color w:val="ff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"Қарғалы ауданында тұрғын үй көмегін көрсету мөлшерін және тәртібін айқындау туралы" 2020 жылғы 24 желтоқсандағы № 532 (нормативтік құқықтық актілерді мемлекеттік тіркеу Тізілімінде № 7940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3 желтоқсандағы № 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532 шешіміне қосымша</w:t>
            </w:r>
          </w:p>
        </w:tc>
      </w:tr>
    </w:tbl>
    <w:p>
      <w:pPr>
        <w:spacing w:after="0"/>
        <w:ind w:left="0"/>
        <w:jc w:val="left"/>
      </w:pPr>
      <w:r>
        <w:rPr>
          <w:rFonts w:ascii="Times New Roman"/>
          <w:b/>
          <w:i w:val="false"/>
          <w:color w:val="000000"/>
        </w:rPr>
        <w:t xml:space="preserve"> Қарғалы ауданында тұрғын үй көмегін көрсетудің мөлшері және тәртібі</w:t>
      </w:r>
    </w:p>
    <w:p>
      <w:pPr>
        <w:spacing w:after="0"/>
        <w:ind w:left="0"/>
        <w:jc w:val="both"/>
      </w:pPr>
      <w:r>
        <w:rPr>
          <w:rFonts w:ascii="Times New Roman"/>
          <w:b w:val="false"/>
          <w:i w:val="false"/>
          <w:color w:val="000000"/>
          <w:sz w:val="28"/>
        </w:rPr>
        <w:t>
      1. Тұрғын үй көмегі жергілікті бюджет қаражаты есебінен Қарғалы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көрсетілген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p>
      <w:pPr>
        <w:spacing w:after="0"/>
        <w:ind w:left="0"/>
        <w:jc w:val="both"/>
      </w:pPr>
      <w:r>
        <w:rPr>
          <w:rFonts w:ascii="Times New Roman"/>
          <w:b w:val="false"/>
          <w:i w:val="false"/>
          <w:color w:val="000000"/>
          <w:sz w:val="28"/>
        </w:rPr>
        <w:t>
      Аз қамтылған отбасының (азаматардың)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2. Тұрғын үй көмегін тағайындау "Қарғалы аудандық жұмыспен қамту және әлеуметтік бағдарламалар бөлімі" мемлекеттік мекемесімен (бұдан әрі–уәкілетті орган) жүзеге асырылады.</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инфақұрылымдық даму министрінің 2020 жылғы 24 сәуірдегі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№20498 болып тіркелген) айқындалған тәртіппен есептейді.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(азаматардың) осы мақсаттарға жұмсайтын шығыстарының арасындағы жергілікті өкілді орган белгілеген айырма ретінде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бiр бөлмелi пәтерден немесе жатақханадан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куәландырылған сенімхат бойынша оның өкілі) тұрғын үй көмегін тағайындау үшін Қазақстан Республикасы Үкіметінің 2009 жылғы 30 желтоқсандағы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–Мемлекеттік корпорациясы) немесе "электрондық үкімет" веб-порталы арқылы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мүлігін күтіп 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