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6551" w14:textId="08a6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2021 жылғы 12 қарашадағы № 212 қаулысы. Қазақстан Республикасының Әділет министрлігінде 2021 жылғы 19 қарашада № 25248 болып тіркелді. Күші жойылды - Ақтөбе облысы Қарғалы ауданы әкімдігінің 2025 жылғы 11 шілдедегі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11.07.2025 № 129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маңызы бар жалпыға ортақ пайдаланылатын автомобиль жолдарының тізбесі, атаулары мен индекстері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тұрғын үй-коммуналдық шаруашылық, жолаушылар көлігі және автомобиль жолдары"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Қарғалы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2021 жылғы 12 қарашадағы № 212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жалпыға ортақ пайдаланылатын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Донское-Бадамша-Қайрақты "Ақтөбе-Орск"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Бородиновка-Степной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"Ақтөбе-Орск"-Анастасьевка-Ащылысай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"Ақтөбе-Орск"-Велиховка-Ақжайық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Шандыаша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ауылындағы ШӨК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стансасына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