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697f" w14:textId="1726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2021 жылғы 6 қаңтардағы № 544 "2021-2023 жылдарға арналған Қарғалы ауданының ауылдық округтерінің бюджеттерін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2021 жылғы 16 маусымдағы № 52 шешімі. Қазақстан Республикасының Әділет министрлігінде 2021 жылғы 1 шілдеде № 23239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"2021-2023 жылдарға арналған Қарғалы ауданының ауылдық округтерінің бюджеттерін бекіту туралы" 2021 жылғы 6 қаңтардағы № 544 (Нормативтік құқықтық актілерді мемлекеттік тіркеу Тізілімінде №7987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Бадамша ауылдық округі бюджеті тиісінше 1, 2 және 3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144 475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148 072,5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-3 597,5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3 597,5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3 597,5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Желтау ауылдық округі бюджеті тиісінше 4, 5 және 6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130 871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133 676,2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-2 805,2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2 805,2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2 805,2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Кемпірсай ауылдық округі бюджеті тиісінше 7, 8 және 9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26 310,4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-610,4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610,4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Қосестек ауылдық округі бюджеті тиісінше 10, 11 және 12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46 602,4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-385,4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385,4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Ащылысай ауылдық округі бюджеті тиісінше 13, 14 және 15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36 585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-423,2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423,2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Степной ауылдық округі бюджеті тиісінше 16, 17 және 18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25 705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26 997,7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-1 292,7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1 292,7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1 292,7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Велихов ауылдық округі бюджеті тиісінше 19, 20 және 21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30 337,8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-1 028,8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1 028,8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1 028,8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Әлімбет ауылдық округі бюджеті тиісінше 22, 23 және 24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27 715,8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276,8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Ауылдық округтердің бюджетінің кірісіне келесідей есептелетін болып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тармақша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аудандық маңызы бар қала, ауыл, кент, ауылдық округ әкімінің қызметін қамтамасыз ету жөніндегі қызметтер – 17 677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9 850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1 578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4 461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249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тармақша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елді мекендердің санитариясын қамтамасыз ету – 12 383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11 072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1 311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тармақша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елді мекендерді абаттандыру мен көгалдандыру – 114 341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50 043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52 275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6 834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2 500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2 689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тармақша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аудандық маңызы бар қалаларда, ауылдарда, кенттерде, ауылдық округтерде автомобиль жолдарының жұмыс істеуін қамтамасыз ету – 10 000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7 000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тармақша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аудандық маңызы бар қалаларда, ауылдарда, кенттерде, ауылдық округтерде автомобиль жолдарын күрделі және орташа жөндеу – 2 659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1 459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тармақша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мемлекеттік органның күрделі шығыстары – 1 253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Желтау ауылдық округіне –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Әлімбет ауылдық округіне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округіне –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 ауылдық округіне – 68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тармақша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елді мекендерді сумен жабдықтауды ұйымдастыру – 5 300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Кемпірсай ауылдық округіне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Ащылысай ауылдық округіне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Велихов ауылдық округіне – 4 000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елді мекендердегі көшелерді жарықтандыру – 1 979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Бадамша ауылдық округіне – 1 960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Қосестек ауылдық округіне – 19 мың теңге.".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16 маусымдағы № 52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Бадамша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-3597,5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16 маусымдағы № 52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Желтау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16 маусымдағы № 52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Кемпірсай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16 маусымдағы № 52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Қосестек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16 маусымдағы № 52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Ащылысай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16 маусымдағы № 52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Степной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16 маусымдағы № 52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Велихов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16 маусымдағы № 52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2021 жылғы 6 қаңтардағы № 544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Әлімбет ауылдық округі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