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a21b" w14:textId="2eca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6 қаңтардағы № 544 "2021-2023 жылдарға арналған Қарғалы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29 наурыздағы № 28 шешімі. Ақтөбе облысының Әділет департаментінде 2021 жылғы 2 сәуірде № 8223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2021 жылғы 6 қаңтардағы № 544 "2021-2023 жылдарға арналған Қарғалы ауданының ауылдық округтерінің бюджеттерін бекіту туралы" (нормативтік құқықтық актілерді мемлекеттік тіркеу Тізілімінде № 7987 тіркелген, 2021 жылғы 15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"123 382" сандары "125 670"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"114 693" сандары "116 981"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"123 382" сандары "129 267,5"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 – "0" саны "-3 597,5"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– "0" саны "3 597,5"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"3 597,5"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"94 603" сандары "85 003"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"89 036" сандары "79 436"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"94 603" сандары "87 808,2"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 – "0" саны "-2 805,2"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– "0" саны "2 805,2"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"2 805,2"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"25 615" сандары "26 915"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"24 274" сандары "25 574"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"25 615" сандары "27 525,4"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 – "0" саны "-610,4"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– "0" саны "610,4"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"610,4"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"41 844" сандары "42 229,4"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 – "0" саны "-385,4"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– "0" саны "385,4"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"385,4"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"35 144" сандары "36 444"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"32 564" сандары "33 864"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"35 144" сандары "36 867,2"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 – "0" саны "-423,2"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– "0" саны "423,2"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"423,2"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"25 388" сандары "26 680,7"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 – "0" саны "-1 292,7"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– "0" саны "1 292,7"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"1 292,7"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"23 041" сандары "24 341"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"21 933" сандары "23 233"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"23 041" сандары "25 369,8"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 – "0" саны "-1 028,8"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– "0" саны "1 028,8"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"1 028,8"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"23 910" сандары "25 416"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"2 165" сандары "23 671"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"23 910" сандары "25 692,8"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 – "0" саны "-276,8"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– "0" саны "276,8"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"276,8"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"4 000" сандары "7 371"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"1 000" сандары "2 865"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"1 000" сандары "2 506"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"77 028" сандары "67 728"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"49 211" сандары "49 511"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"16 698" сандары "7 098"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6), 7)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мемлекеттік органның күрделі шығыстары –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 – 3 900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1 300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Аманжол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29 наурыздағы № 28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Бадамша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29 наурыздағы № 28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Желтау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29 наурыздағы № 28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Кемпірсай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29 наурыздағы № 28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Қосестек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29 наурыздағы № 28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Ащылысай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29 наурыздағы № 28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Степной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29 наурыздағы № 28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29 наурыздағы № 28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№544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Әлімбет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