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45fbc" w14:textId="bb45f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Қарғалы ауданының ауылдық округтерінің бюджеттерін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2021 жылғы 6 қаңтардағы № 544 шешімі. Ақтөбе облысының Әділет департаментінде 2021 жылғы 12 қаңтарда № 7987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Бадамша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172 161,6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10 434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161 662,6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175 759,1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-3 597,5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3 597,5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3 597,5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Қарғалы аудандық мәслихатының 03.12.2021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2021-2023 жылдарға арналған Желтау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101 139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5 567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95 572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103 944,2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-2 805,2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2 805,2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2 805,2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тармақ жаңа редакцияда - Ақтөбе облысы Қарғалы аудандық мәслихатының 03.12.2021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2021-2023 жылдарға арналған Кемпірсай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36 736,8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35 395,8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37 347,2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-610,4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610,4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610,4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- Ақтөбе облысы Қарғалы аудандық мәслихатының 03.12.2021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2021-2023 жылдарға арналған Қосестек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61 365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58 472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61 750,4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-385,4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385,4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385,4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тармақ жаңа редакцияда - Ақтөбе облысы Қарғалы аудандық мәслихатының 03.12.2021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2021-2023 жылдарға арналған Ащылысай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52 370,5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49 790,5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52 793,7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-423,2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423,2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423,2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жаңа редакцияда - Ақтөбе облысы Қарғалы аудандық мәслихатының 03.12.2021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2021-2023 жылдарға арналған Степной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34 869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32 579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36 161,7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-1 292,7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1 292,7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1 292,7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тармақ жаңа редакцияда - Ақтөбе облысы Қарғалы аудандық мәслихатының 03.12.2021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2021-2023 жылдарға арналған Велихов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45 064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41 756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46 092,8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-1 028,8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1 028,8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1 028,8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 тармақ жаңа редакцияда - Ақтөбе облысы Қарғалы аудандық мәслихатының 03.12.2021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2021-2023 жылдарға арналған Әлімбет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41 235,1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39 490,1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41 511,9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-276,8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276,8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276,8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 тармақ жаңа редакцияда - Ақтөбе облысы Қарғалы аудандық мәслихатының 03.12.2021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Ауылдық округтердің бюджетінің кірісіне келесідей есептелетін болып ескерілсін: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мүлiкке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 тармақ жаңа редакцияда - Ақтөбе облысы Қарғалы аудандық мәслихатының 16.06.2021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Қазақстан Республикасының 2020 жылғы 2 желтоқсандағы "2021 - 2023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мөлшерi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2 917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34 302 теңге.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2021 жылға арналған ауылдық округтерге аудандық бюджеттен берілген субвенция көлемі – 265 199 мың теңге сомасында қарастырылғаны ескерілсін, оның ішінде: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Бадамша ауылдық округіне – 62 055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Желтау ауылдық округіне – 59 908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Кемпірсай ауылдық округіне – 24 112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Қосестек ауылдық округіне – 32 120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Ащылысай ауылдық округіне – 26 315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Степной ауылдық округіне – 17 898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Велихов ауылдық округіне – 21 933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Әлімбет ауылдық округіне – 20 858 мың теңге.</w:t>
      </w:r>
    </w:p>
    <w:bookmarkStart w:name="z4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11-1. 2021 жылға арналған ауылдық округтерінің бюджеттерінде Қазақстан Республикасы Ұлттық қорынан ағымдағы нысаналы трансферттері түскені ескерілсін: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халықты әлеуметтік қорғау ұйымдарында арнаулы әлеуметтік қызмет көрсететін жұмыскерлердің жалақысына қосымша ақылар белгілеуге – 15 573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Бадамша ауылдық округіне – 6 815,8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Желтау ауылдық округіне – 1 626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Кемпірсай ауылдық округіне – 543,4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Қосестек ауылдық округіне – 3 785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Ащылысай ауылдық округіне – 2 099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Әлімбет ауылдық округіне – 711,9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ауылдық округтерінің әкімі аппараттарының шешімдері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11-1 тармақпен толықтырылды - Ақтөбе облысы Қарғалы аудандық мәслихатының 20.09.2021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енгізіледі); жаңа редакцияда - Ақтөбе облысы Қарғалы аудандық мәслихатының 03.12.2021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2021 жылға арналған ауылдық округтерінің бюджеттерінде республикалық бюджеттен ағымдағы нысаналы трансферттері түскені ескерілсін: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халықты әлеуметтік қорғау ұйымдарында арнаулы әлеуметтік қызмет көрсететін жұмыскерлердің жалақысына қосымша ақылар белгілеуге – 2 249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Бадамша ауылдық округіне – 991,8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Желтау ауылдық округіне – 186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Кемпірсай ауылдық округіне – 69,4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Қосестек ауылдық округіне – 563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Ащылысай ауылдық округіне – 296,6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Әлімбет ауылдық округіне – 142,2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ауылдық округтерінің әкімі аппараттарының шешімдері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 тармақ жаңа редакцияда - Ақтөбе облысы Қарғалы аудандық мәслихатының 03.12.2021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12-1. 2021 жылға арналған ауылдық округтерінің бюджеттерінде облыстық бюджеттен ағымдағы нысаналы трансферттері түскені ескерілсін: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атқарушы органдар мемлекеттік қызметшілерінің еңбегіне ақы төлеудің жаңа жүйесін енгізуге – 22 797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Бадамша ауылдық округіне – 3 622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Желтау ауылдық округіне – 3 217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Кемпірсай ауылдық округіне – 1 920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Қосестек ауылдық округіне – 2 868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Ащылысай ауылдық округіне – 4 003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Әлімбет ауылдық округіне – 2 531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Степной ауылдық округіне – 2 414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Велихов ауылдық округіне – 2 222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ауылдық округтерінің әкімі аппараттарының шешімдері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12-1 тармақпен толықтырылды - Ақтөбе облысы Қарғалы аудандық мәслихатының 20.09.2021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2021 жылға арналған ауылдық округтерінің бюджеттерінде аудандық бюджеттен ағымдағы нысаналы трансферттері көзделсін: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әкімінің қызметін қамтамасыз ету жөніндегі қызметтер – 18 467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Бадамша ауылдық округіне – 6 208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Желтау ауылдық округіне – 1 928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Қосестек ауылдық округіне – 2 117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Ащылысай ауылдық округіне – 180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Әлімбет ауылдық округіне – 4 961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Степной ауылдық округіне – 249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Кемпірсай ауылдық округіне – 2 584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Велихов ауылдық округіне – 240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елді мекендердің санитариясын қамтамасыз ету – 12 681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Желтау ауылдық округіне – 11 370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Степной ауылдық округіне – 1 311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елді мекендерді абаттандыру мен көгалдандыру – 97 765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Бадамша ауылдық округіне – 44 988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Желтау ауылдық округіне – 12 431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Қосестек ауылдық округіне – 11 831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Ащылысай ауылдық округіне – 9 352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Әлімбет ауылдық округіне – 6 289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Степной ауылдық округіне – 6 155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Кемпірсай ауылдық округіне – 2 336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Велихов ауылдық округіне – 4 383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қалаларда, ауылдарда, кенттерде, ауылдық округтерде автомобиль жолдарының жұмыс істеуін қамтамасыз ету – 13 246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Бадамша ауылдық округіне – 9 367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Желтау ауылдық округіне – 1 079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Ащылысай ауылдық округіне – 2 800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аудандық маңызы бар қалаларда, ауылдарда, кенттерде, ауылдық округтерде автомобиль жолдарын күрделі және орташа жөндеу – 6 267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Қосестек ауылдық округіне – 1 787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Степной ауылдық округіне – 2 650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Кемпірсай ауылдық округіне – 1 830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мемлекеттік органның күрделі шығыстары – 21 801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Бадамша ауылдық округіне – 20 655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Желтау ауылдық округіне – 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Қосестек ауылдық округіне – 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Ащылысай ауылдық округіне – 422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Әлімбет ауылдық округіне – 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Степной ауылдық округіне – 68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Кемпірсай ауылдық округіне – 233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Велихов ауылдық округіне – 166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елді мекендерді сумен жабдықтауды ұйымдастыру – 11 739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Ащылысай ауылдық округіне – 1 300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Кемпірсай ауылдық округіне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Велихов ауылдық округіне – 10 439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елді мекендердегі көшелерді жарықтандыру – 3 506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Бадамша ауылдық округіне – 990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Қосестек ауылдық округіне – 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Ащылысай ауылдық округіне – 373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Әлімбет ауылдық округіне – 1 400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Степной ауылдық округіне – 162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Кемпірсай ауылдық округіне – 563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ауылдық округтерінің әкімі аппараттарының шешімдері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 тармақ жаңа редакцияда - Ақтөбе облысы Қарғалы аудандық мәслихатының 03.12.2021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"Қарғалы аудандық мәслихатының аппараты" мемлекеттік мекемесі заңнамада белгіленген тәртіппен: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облыстық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Қарғалы аудандық мәслихатының интернет-ресурсында орналастыруды қамтамасыз етсін.</w:t>
      </w:r>
    </w:p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Осы шешім 2021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Смолинец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2021 жылғы 6 қантардағы № 544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Бадамша ауылдық округі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Қарғалы аудандық мәслихатының 03.12.2021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161662,6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175759,1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-3597,5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2021 жылғы 6 қантардағы № 544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Бадамша ауылдық округі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2021 жылғы 6 қантардағы № 544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Бадамша ауылдық округі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2021 жылғы 6 қантардағы № 544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Желтау ауылдық округі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қосымша жаңа редакцияда - Ақтөбе облысы Қарғалы аудандық мәслихатының 03.12.2021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2021 жылғы 6 қантардағы № 544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Желтау ауылдық округі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2021 жылғы 6 қантардағы № 544 шешіміне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Желтау ауылдық округі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2021 жылғы 6 қантардағы № 544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Кемпірсай ауылдық округі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 қосымша жаңа редакцияда - Ақтөбе облысы Қарғалы аудандық мәслихатының 03.12.2021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2021 жылғы 6 қантардағы № 544 шешіміне 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Кемпірсай ауылдық округі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2021 жылғы 6 қантардағы № 544 шешіміне 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Кемпірсай ауылдық округі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2021 жылғы 6 қантардағы № 544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Қосестек ауылдық округі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 қосымша жаңа редакцияда - Ақтөбе облысы Қарғалы аудандық мәслихатының 03.12.2021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2021 жылғы 6 қантардағы № 544 шешіміне 11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Қосестек ауылдық округі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2021 жылғы 6 қантардағы № 544 шешіміне 12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Қосестек ауылдық округі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2021 жылғы 6 қантардағы № 544 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Ащылысай ауылдық округі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 қосымша жаңа редакцияда - Ақтөбе облысы Қарғалы аудандық мәслихатының 03.12.2021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2021 жылғы 6 қантардағы № 544 шешіміне 14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Ащылысай ауылдық округі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2021 жылғы 6 қантардағы № 544 шешіміне 15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Ащылысай ауылдық округі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2021 жылғы 6 қантардағы № 544 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Степной ауылдық округі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 қосымша жаңа редакцияда - Ақтөбе облысы Қарғалы аудандық мәслихатының 03.12.2021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2021 жылғы 6 қантардағы № 544 шешіміне 17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Степной ауылдық округі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2021 жылғы 6 қантардағы № 544 шешіміне 18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Степной ауылдық округі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2021 жылғы 6 қантардағы № 544 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Велихов ауылдық округі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 қосымша жаңа редакцияда - Ақтөбе облысы Қарғалы аудандық мәслихатының 03.12.2021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2021 жылғы 6 қантардағы № 544 шешіміне 20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Велихов ауылдық округі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2021 жылғы 6 қантардағы № 544 шешіміне 21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Велихов ауылдық округі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2021 жылғы 6 қантардағы № 544 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Әлімбет ауылдық округі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 қосымша жаңа редакцияда - Ақтөбе облысы Қарғалы аудандық мәслихатының 03.12.2021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2021 жылғы 6 қантардағы № 544 шешіміне 23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Әлімбет ауылдық округі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2021 жылғы 6 қантардағы № 544 шешіміне 24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Әлімбет ауылдық округі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