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6f48" w14:textId="3a46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Ырғыз ауданы Құмтоғай ауылдық округі әкімінің 2021 жылғы 9 маусымдағы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Құмтоғай ауылдық округі әкімінің 2021 жылғы 26 қазандағы № 7 шешімі. Қазақстан Республикасының Әділет министрлігінде 2021 жылғы 29 қазанда № 24961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міндетін атқарушының 2021 жылғы 17 қыркүйектегі № 2-18/192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Ырғыз ауданы Құмтоғай ауылдық округінің Қарасай ауылындағы "Олжас" шаруа қожалығы және "Төлебай" шаруа қожалығы аумағында ірі қара малдары арасынан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Ырғыз ауданы Құмтоғай ауылдық округі әкімінің 2021 жылғы 9 маусымдағы № 3 "Шектеу іс- 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22997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Ырғыз ауданы Құмтоғай ауылдық округі әкімінің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Құмтоғай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