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aace" w14:textId="57fa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Ырғыз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2021 жылғы 21 желтоқсандағы № 84 шешімі. Қазақстан Республикасының Әділет министрлігінде 2021 жылғы 24 желтоқсанда № 26020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кірістер – 6 432 747 мың теңге, оның ішінде:</w:t>
      </w:r>
    </w:p>
    <w:p>
      <w:pPr>
        <w:spacing w:after="0"/>
        <w:ind w:left="0"/>
        <w:jc w:val="both"/>
      </w:pPr>
      <w:r>
        <w:rPr>
          <w:rFonts w:ascii="Times New Roman"/>
          <w:b w:val="false"/>
          <w:i w:val="false"/>
          <w:color w:val="000000"/>
          <w:sz w:val="28"/>
        </w:rPr>
        <w:t>
      салықтық түсімдер – 746 806 мың теңге;</w:t>
      </w:r>
    </w:p>
    <w:p>
      <w:pPr>
        <w:spacing w:after="0"/>
        <w:ind w:left="0"/>
        <w:jc w:val="both"/>
      </w:pPr>
      <w:r>
        <w:rPr>
          <w:rFonts w:ascii="Times New Roman"/>
          <w:b w:val="false"/>
          <w:i w:val="false"/>
          <w:color w:val="000000"/>
          <w:sz w:val="28"/>
        </w:rPr>
        <w:t>
      салықтық емес түсімдер – 6 409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5 679 532 мың теңге;</w:t>
      </w:r>
    </w:p>
    <w:p>
      <w:pPr>
        <w:spacing w:after="0"/>
        <w:ind w:left="0"/>
        <w:jc w:val="both"/>
      </w:pPr>
      <w:r>
        <w:rPr>
          <w:rFonts w:ascii="Times New Roman"/>
          <w:b w:val="false"/>
          <w:i w:val="false"/>
          <w:color w:val="000000"/>
          <w:sz w:val="28"/>
        </w:rPr>
        <w:t>
      2) шығындар – 6 727 198,4 мың теңге;</w:t>
      </w:r>
    </w:p>
    <w:p>
      <w:pPr>
        <w:spacing w:after="0"/>
        <w:ind w:left="0"/>
        <w:jc w:val="both"/>
      </w:pPr>
      <w:r>
        <w:rPr>
          <w:rFonts w:ascii="Times New Roman"/>
          <w:b w:val="false"/>
          <w:i w:val="false"/>
          <w:color w:val="000000"/>
          <w:sz w:val="28"/>
        </w:rPr>
        <w:t>
      3) таза бюджеттік кредиттеу – 20 784 мың теңге, оның ішінде:</w:t>
      </w:r>
    </w:p>
    <w:p>
      <w:pPr>
        <w:spacing w:after="0"/>
        <w:ind w:left="0"/>
        <w:jc w:val="both"/>
      </w:pPr>
      <w:r>
        <w:rPr>
          <w:rFonts w:ascii="Times New Roman"/>
          <w:b w:val="false"/>
          <w:i w:val="false"/>
          <w:color w:val="000000"/>
          <w:sz w:val="28"/>
        </w:rPr>
        <w:t>
      бюджеттік кредиттер – 41 351 мың теңге;</w:t>
      </w:r>
    </w:p>
    <w:p>
      <w:pPr>
        <w:spacing w:after="0"/>
        <w:ind w:left="0"/>
        <w:jc w:val="both"/>
      </w:pPr>
      <w:r>
        <w:rPr>
          <w:rFonts w:ascii="Times New Roman"/>
          <w:b w:val="false"/>
          <w:i w:val="false"/>
          <w:color w:val="000000"/>
          <w:sz w:val="28"/>
        </w:rPr>
        <w:t>
      бюджеттік кредиттерді өтеу – 20 567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-315 235,4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315 235,4 мың теңге;</w:t>
      </w:r>
    </w:p>
    <w:p>
      <w:pPr>
        <w:spacing w:after="0"/>
        <w:ind w:left="0"/>
        <w:jc w:val="both"/>
      </w:pPr>
      <w:r>
        <w:rPr>
          <w:rFonts w:ascii="Times New Roman"/>
          <w:b w:val="false"/>
          <w:i w:val="false"/>
          <w:color w:val="000000"/>
          <w:sz w:val="28"/>
        </w:rPr>
        <w:t>
      қарыздар түсімі – 41 351 мың теңге;</w:t>
      </w:r>
    </w:p>
    <w:p>
      <w:pPr>
        <w:spacing w:after="0"/>
        <w:ind w:left="0"/>
        <w:jc w:val="both"/>
      </w:pPr>
      <w:r>
        <w:rPr>
          <w:rFonts w:ascii="Times New Roman"/>
          <w:b w:val="false"/>
          <w:i w:val="false"/>
          <w:color w:val="000000"/>
          <w:sz w:val="28"/>
        </w:rPr>
        <w:t>
      қарыздарды өтеу – 20 567 мың теңге;</w:t>
      </w:r>
    </w:p>
    <w:p>
      <w:pPr>
        <w:spacing w:after="0"/>
        <w:ind w:left="0"/>
        <w:jc w:val="both"/>
      </w:pPr>
      <w:r>
        <w:rPr>
          <w:rFonts w:ascii="Times New Roman"/>
          <w:b w:val="false"/>
          <w:i w:val="false"/>
          <w:color w:val="000000"/>
          <w:sz w:val="28"/>
        </w:rPr>
        <w:t>
      бюджет қаражатының пайдаланылатын қалдықтары – 294 451,4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19.12.2022 </w:t>
      </w:r>
      <w:r>
        <w:rPr>
          <w:rFonts w:ascii="Times New Roman"/>
          <w:b w:val="false"/>
          <w:i w:val="false"/>
          <w:color w:val="000000"/>
          <w:sz w:val="28"/>
        </w:rPr>
        <w:t>№ 182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5" w:id="3"/>
    <w:p>
      <w:pPr>
        <w:spacing w:after="0"/>
        <w:ind w:left="0"/>
        <w:jc w:val="both"/>
      </w:pPr>
      <w:r>
        <w:rPr>
          <w:rFonts w:ascii="Times New Roman"/>
          <w:b w:val="false"/>
          <w:i w:val="false"/>
          <w:color w:val="000000"/>
          <w:sz w:val="28"/>
        </w:rPr>
        <w:t>
      3. 2022 жылға арналған аудандық бюджетте аудандық бюджеттен облыстық бюджетке 78 279 мың теңге трансферттер көзделсін.</w:t>
      </w:r>
    </w:p>
    <w:bookmarkEnd w:id="3"/>
    <w:p>
      <w:pPr>
        <w:spacing w:after="0"/>
        <w:ind w:left="0"/>
        <w:jc w:val="both"/>
      </w:pPr>
      <w:r>
        <w:rPr>
          <w:rFonts w:ascii="Times New Roman"/>
          <w:b w:val="false"/>
          <w:i w:val="false"/>
          <w:color w:val="000000"/>
          <w:sz w:val="28"/>
        </w:rPr>
        <w:t>
      Аудандық бюджеттен транферттердің көрсетілген сомаларының облыстық бюджетке түсімдері аудан әкімдігі қаулысы негізінде айқындалады.</w:t>
      </w:r>
    </w:p>
    <w:bookmarkStart w:name="z6" w:id="4"/>
    <w:p>
      <w:pPr>
        <w:spacing w:after="0"/>
        <w:ind w:left="0"/>
        <w:jc w:val="both"/>
      </w:pPr>
      <w:r>
        <w:rPr>
          <w:rFonts w:ascii="Times New Roman"/>
          <w:b w:val="false"/>
          <w:i w:val="false"/>
          <w:color w:val="000000"/>
          <w:sz w:val="28"/>
        </w:rPr>
        <w:t xml:space="preserve">
      4. Облыстық мәслихаттың 2021 жылғы 9 желтоқсандағы "2022– 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2022 жылға облыстық бюджеттен аудандық бюджетке берілетін субвенция 3 748 000 мың теңге сомасында көзделді.</w:t>
      </w:r>
    </w:p>
    <w:bookmarkEnd w:id="4"/>
    <w:bookmarkStart w:name="z7" w:id="5"/>
    <w:p>
      <w:pPr>
        <w:spacing w:after="0"/>
        <w:ind w:left="0"/>
        <w:jc w:val="both"/>
      </w:pPr>
      <w:r>
        <w:rPr>
          <w:rFonts w:ascii="Times New Roman"/>
          <w:b w:val="false"/>
          <w:i w:val="false"/>
          <w:color w:val="000000"/>
          <w:sz w:val="28"/>
        </w:rPr>
        <w:t>
      5. 2022 жылға арналған аудандық бюджетте облыстық бюджеттің ысырабын өтеуге нысаналы трансферттер:</w:t>
      </w:r>
    </w:p>
    <w:bookmarkEnd w:id="5"/>
    <w:p>
      <w:pPr>
        <w:spacing w:after="0"/>
        <w:ind w:left="0"/>
        <w:jc w:val="both"/>
      </w:pPr>
      <w:r>
        <w:rPr>
          <w:rFonts w:ascii="Times New Roman"/>
          <w:b w:val="false"/>
          <w:i w:val="false"/>
          <w:color w:val="000000"/>
          <w:sz w:val="28"/>
        </w:rPr>
        <w:t>
      мемлекеттік мекемелердің функциялары өзгеруіне байланысты – 2 898 745 мың теңге көзделсін.</w:t>
      </w:r>
    </w:p>
    <w:p>
      <w:pPr>
        <w:spacing w:after="0"/>
        <w:ind w:left="0"/>
        <w:jc w:val="both"/>
      </w:pPr>
      <w:r>
        <w:rPr>
          <w:rFonts w:ascii="Times New Roman"/>
          <w:b w:val="false"/>
          <w:i w:val="false"/>
          <w:color w:val="000000"/>
          <w:sz w:val="28"/>
        </w:rPr>
        <w:t>
      Аудандық бюджеттен транферттердің көрсетілген сомаларының облыстық бюджетке түсімдері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01.09.2022 </w:t>
      </w:r>
      <w:r>
        <w:rPr>
          <w:rFonts w:ascii="Times New Roman"/>
          <w:b w:val="false"/>
          <w:i w:val="false"/>
          <w:color w:val="000000"/>
          <w:sz w:val="28"/>
        </w:rPr>
        <w:t>№ 158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2022 жылға арналған аудандық бюджетте аудандық бюджеттен ауылдық округ бюджеттеріне берілетін субвенциялар көлемі 248 930 мың теңге сомасында көзделсін, оның ішінде:</w:t>
      </w:r>
    </w:p>
    <w:bookmarkEnd w:id="6"/>
    <w:p>
      <w:pPr>
        <w:spacing w:after="0"/>
        <w:ind w:left="0"/>
        <w:jc w:val="both"/>
      </w:pPr>
      <w:r>
        <w:rPr>
          <w:rFonts w:ascii="Times New Roman"/>
          <w:b w:val="false"/>
          <w:i w:val="false"/>
          <w:color w:val="000000"/>
          <w:sz w:val="28"/>
        </w:rPr>
        <w:t>
      Ырғыз – 47 803 мың теңге;</w:t>
      </w:r>
    </w:p>
    <w:p>
      <w:pPr>
        <w:spacing w:after="0"/>
        <w:ind w:left="0"/>
        <w:jc w:val="both"/>
      </w:pPr>
      <w:r>
        <w:rPr>
          <w:rFonts w:ascii="Times New Roman"/>
          <w:b w:val="false"/>
          <w:i w:val="false"/>
          <w:color w:val="000000"/>
          <w:sz w:val="28"/>
        </w:rPr>
        <w:t>
      Аманкөл – 36 205 мың теңге;</w:t>
      </w:r>
    </w:p>
    <w:p>
      <w:pPr>
        <w:spacing w:after="0"/>
        <w:ind w:left="0"/>
        <w:jc w:val="both"/>
      </w:pPr>
      <w:r>
        <w:rPr>
          <w:rFonts w:ascii="Times New Roman"/>
          <w:b w:val="false"/>
          <w:i w:val="false"/>
          <w:color w:val="000000"/>
          <w:sz w:val="28"/>
        </w:rPr>
        <w:t>
      Қызылжар – 57 510 мың теңге;</w:t>
      </w:r>
    </w:p>
    <w:p>
      <w:pPr>
        <w:spacing w:after="0"/>
        <w:ind w:left="0"/>
        <w:jc w:val="both"/>
      </w:pPr>
      <w:r>
        <w:rPr>
          <w:rFonts w:ascii="Times New Roman"/>
          <w:b w:val="false"/>
          <w:i w:val="false"/>
          <w:color w:val="000000"/>
          <w:sz w:val="28"/>
        </w:rPr>
        <w:t>
      Құмтоғай – 27 999 мың теңге;</w:t>
      </w:r>
    </w:p>
    <w:p>
      <w:pPr>
        <w:spacing w:after="0"/>
        <w:ind w:left="0"/>
        <w:jc w:val="both"/>
      </w:pPr>
      <w:r>
        <w:rPr>
          <w:rFonts w:ascii="Times New Roman"/>
          <w:b w:val="false"/>
          <w:i w:val="false"/>
          <w:color w:val="000000"/>
          <w:sz w:val="28"/>
        </w:rPr>
        <w:t>
      Нұра – 32 557 мың теңге;</w:t>
      </w:r>
    </w:p>
    <w:p>
      <w:pPr>
        <w:spacing w:after="0"/>
        <w:ind w:left="0"/>
        <w:jc w:val="both"/>
      </w:pPr>
      <w:r>
        <w:rPr>
          <w:rFonts w:ascii="Times New Roman"/>
          <w:b w:val="false"/>
          <w:i w:val="false"/>
          <w:color w:val="000000"/>
          <w:sz w:val="28"/>
        </w:rPr>
        <w:t>
      Тәуіп – 29 131 мың теңге;</w:t>
      </w:r>
    </w:p>
    <w:p>
      <w:pPr>
        <w:spacing w:after="0"/>
        <w:ind w:left="0"/>
        <w:jc w:val="both"/>
      </w:pPr>
      <w:r>
        <w:rPr>
          <w:rFonts w:ascii="Times New Roman"/>
          <w:b w:val="false"/>
          <w:i w:val="false"/>
          <w:color w:val="000000"/>
          <w:sz w:val="28"/>
        </w:rPr>
        <w:t>
      Жайсаңбай –17 725 мың теңге.</w:t>
      </w:r>
    </w:p>
    <w:bookmarkStart w:name="z9" w:id="7"/>
    <w:p>
      <w:pPr>
        <w:spacing w:after="0"/>
        <w:ind w:left="0"/>
        <w:jc w:val="both"/>
      </w:pPr>
      <w:r>
        <w:rPr>
          <w:rFonts w:ascii="Times New Roman"/>
          <w:b w:val="false"/>
          <w:i w:val="false"/>
          <w:color w:val="000000"/>
          <w:sz w:val="28"/>
        </w:rPr>
        <w:t>
      7. 2022 жылға арналған аудандық бюджетте облыстық бюджет арқылы республикалық бюджеттен және Қазақстан Республикасы Ұлттық қорынан ағымдағы нысаналы трансферттер түсетіні ескерілсін:</w:t>
      </w:r>
    </w:p>
    <w:bookmarkEnd w:id="7"/>
    <w:p>
      <w:pPr>
        <w:spacing w:after="0"/>
        <w:ind w:left="0"/>
        <w:jc w:val="both"/>
      </w:pPr>
      <w:r>
        <w:rPr>
          <w:rFonts w:ascii="Times New Roman"/>
          <w:b w:val="false"/>
          <w:i w:val="false"/>
          <w:color w:val="000000"/>
          <w:sz w:val="28"/>
        </w:rPr>
        <w:t>
      мемлекеттік атаулы әлеуметтік көмекті төлеуге - 72 301 мың теңге ;</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- 10 814 мың теңге;</w:t>
      </w:r>
    </w:p>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мемлекеттік ұйымдардың: үйде қызмет көрсету, халықты жұмыспен қамту орталықтары жұмыскерлерінің жалақысын көтеруге - 13 203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- 69 899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21 344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- 706 709 мың теңге;</w:t>
      </w:r>
    </w:p>
    <w:p>
      <w:pPr>
        <w:spacing w:after="0"/>
        <w:ind w:left="0"/>
        <w:jc w:val="both"/>
      </w:pPr>
      <w:r>
        <w:rPr>
          <w:rFonts w:ascii="Times New Roman"/>
          <w:b w:val="false"/>
          <w:i w:val="false"/>
          <w:color w:val="000000"/>
          <w:sz w:val="28"/>
        </w:rPr>
        <w:t>
      нәтижелі жұмыспен қамтуды дамытуға - 178 968 мың теңге;</w:t>
      </w:r>
    </w:p>
    <w:p>
      <w:pPr>
        <w:spacing w:after="0"/>
        <w:ind w:left="0"/>
        <w:jc w:val="both"/>
      </w:pPr>
      <w:r>
        <w:rPr>
          <w:rFonts w:ascii="Times New Roman"/>
          <w:b w:val="false"/>
          <w:i w:val="false"/>
          <w:color w:val="000000"/>
          <w:sz w:val="28"/>
        </w:rPr>
        <w:t>
      мәслихат депутаттары қызметінің тиімділігін арттыруға - 897 мың.</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19.12.2022 </w:t>
      </w:r>
      <w:r>
        <w:rPr>
          <w:rFonts w:ascii="Times New Roman"/>
          <w:b w:val="false"/>
          <w:i w:val="false"/>
          <w:color w:val="000000"/>
          <w:sz w:val="28"/>
        </w:rPr>
        <w:t>№ 182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2022 жылға арналған аудандық бюджетте облыстық бюджет арқылы республикалық бюджеттен бюджеттік кредиттер түсетіні ескерілсін:</w:t>
      </w:r>
    </w:p>
    <w:bookmarkEnd w:id="8"/>
    <w:p>
      <w:pPr>
        <w:spacing w:after="0"/>
        <w:ind w:left="0"/>
        <w:jc w:val="both"/>
      </w:pPr>
      <w:r>
        <w:rPr>
          <w:rFonts w:ascii="Times New Roman"/>
          <w:b w:val="false"/>
          <w:i w:val="false"/>
          <w:color w:val="000000"/>
          <w:sz w:val="28"/>
        </w:rPr>
        <w:t>
      мамандарды әлеуметтік қолдау шараларын іске асыруға – 41 351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07.11.2022 </w:t>
      </w:r>
      <w:r>
        <w:rPr>
          <w:rFonts w:ascii="Times New Roman"/>
          <w:b w:val="false"/>
          <w:i w:val="false"/>
          <w:color w:val="000000"/>
          <w:sz w:val="28"/>
        </w:rPr>
        <w:t>№ 172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және нысаналы даму трансферттері түсетіні ескерілсін:</w:t>
      </w:r>
    </w:p>
    <w:bookmarkEnd w:id="9"/>
    <w:p>
      <w:pPr>
        <w:spacing w:after="0"/>
        <w:ind w:left="0"/>
        <w:jc w:val="both"/>
      </w:pPr>
      <w:r>
        <w:rPr>
          <w:rFonts w:ascii="Times New Roman"/>
          <w:b w:val="false"/>
          <w:i w:val="false"/>
          <w:color w:val="000000"/>
          <w:sz w:val="28"/>
        </w:rPr>
        <w:t>
      мемлекеттік атаулы әлеуметтік көмек төлеуге - 5 050 мың теңге;</w:t>
      </w:r>
    </w:p>
    <w:p>
      <w:pPr>
        <w:spacing w:after="0"/>
        <w:ind w:left="0"/>
        <w:jc w:val="both"/>
      </w:pPr>
      <w:r>
        <w:rPr>
          <w:rFonts w:ascii="Times New Roman"/>
          <w:b w:val="false"/>
          <w:i w:val="false"/>
          <w:color w:val="000000"/>
          <w:sz w:val="28"/>
        </w:rPr>
        <w:t>
      халықты жұмыспен қамтуға жәрдемдесуге – 12 860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4 046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дамытуға - 10 372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10 535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300 784 мың теңге;</w:t>
      </w:r>
    </w:p>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 - 165 246 мың теңге;</w:t>
      </w:r>
    </w:p>
    <w:p>
      <w:pPr>
        <w:spacing w:after="0"/>
        <w:ind w:left="0"/>
        <w:jc w:val="both"/>
      </w:pPr>
      <w:r>
        <w:rPr>
          <w:rFonts w:ascii="Times New Roman"/>
          <w:b w:val="false"/>
          <w:i w:val="false"/>
          <w:color w:val="000000"/>
          <w:sz w:val="28"/>
        </w:rPr>
        <w:t>
      коммуналдық тұрғын үй қорының тұрғын үйін салуға және (немесе) қайта жаңғыртуға - 167 424 мың теңге;</w:t>
      </w:r>
    </w:p>
    <w:p>
      <w:pPr>
        <w:spacing w:after="0"/>
        <w:ind w:left="0"/>
        <w:jc w:val="both"/>
      </w:pPr>
      <w:r>
        <w:rPr>
          <w:rFonts w:ascii="Times New Roman"/>
          <w:b w:val="false"/>
          <w:i w:val="false"/>
          <w:color w:val="000000"/>
          <w:sz w:val="28"/>
        </w:rPr>
        <w:t xml:space="preserve">
      көлік инфрақұрылымын дамытуға - 0 мың теңге; </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- 87 569 мың теңге;</w:t>
      </w:r>
    </w:p>
    <w:p>
      <w:pPr>
        <w:spacing w:after="0"/>
        <w:ind w:left="0"/>
        <w:jc w:val="both"/>
      </w:pPr>
      <w:r>
        <w:rPr>
          <w:rFonts w:ascii="Times New Roman"/>
          <w:b w:val="false"/>
          <w:i w:val="false"/>
          <w:color w:val="000000"/>
          <w:sz w:val="28"/>
        </w:rPr>
        <w:t>
      газбен жабдықтау нысандарына техникалық қызмет көрсетуге – 77 092 мың теңге;</w:t>
      </w:r>
    </w:p>
    <w:p>
      <w:pPr>
        <w:spacing w:after="0"/>
        <w:ind w:left="0"/>
        <w:jc w:val="both"/>
      </w:pPr>
      <w:r>
        <w:rPr>
          <w:rFonts w:ascii="Times New Roman"/>
          <w:b w:val="false"/>
          <w:i w:val="false"/>
          <w:color w:val="000000"/>
          <w:sz w:val="28"/>
        </w:rPr>
        <w:t>
      шақырту пунктіне автокөлік сатып алуға – 6 190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19.12.2022 </w:t>
      </w:r>
      <w:r>
        <w:rPr>
          <w:rFonts w:ascii="Times New Roman"/>
          <w:b w:val="false"/>
          <w:i w:val="false"/>
          <w:color w:val="000000"/>
          <w:sz w:val="28"/>
        </w:rPr>
        <w:t>№ 182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2022 жылға арналған аудандық бюджетте ауылдық округтер бюджеттеріне ағымдағы нысаналы трансферттер көзделсін:</w:t>
      </w:r>
    </w:p>
    <w:bookmarkEnd w:id="10"/>
    <w:p>
      <w:pPr>
        <w:spacing w:after="0"/>
        <w:ind w:left="0"/>
        <w:jc w:val="both"/>
      </w:pPr>
      <w:r>
        <w:rPr>
          <w:rFonts w:ascii="Times New Roman"/>
          <w:b w:val="false"/>
          <w:i w:val="false"/>
          <w:color w:val="000000"/>
          <w:sz w:val="28"/>
        </w:rPr>
        <w:t>
      мемлекеттік ұйымдардың: үйде қызмет көрсету жұмыскерлерінің жалақысын көтеруге – 223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- 11 091,2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- 1857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300 784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07.11.2022 </w:t>
      </w:r>
      <w:r>
        <w:rPr>
          <w:rFonts w:ascii="Times New Roman"/>
          <w:b w:val="false"/>
          <w:i w:val="false"/>
          <w:color w:val="000000"/>
          <w:sz w:val="28"/>
        </w:rPr>
        <w:t>№ 172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2022 жылға арналған аудандық бюджетте ауылдық округтер бюджеттеріне ағымдағы нысаналы трансферттер көзделсін:</w:t>
      </w:r>
    </w:p>
    <w:bookmarkEnd w:id="11"/>
    <w:p>
      <w:pPr>
        <w:spacing w:after="0"/>
        <w:ind w:left="0"/>
        <w:jc w:val="both"/>
      </w:pPr>
      <w:r>
        <w:rPr>
          <w:rFonts w:ascii="Times New Roman"/>
          <w:b w:val="false"/>
          <w:i w:val="false"/>
          <w:color w:val="000000"/>
          <w:sz w:val="28"/>
        </w:rPr>
        <w:t>
      мұқтаж азаматтарға үйде әлеуметтік көмек көрсетуге - 564 мың теңге;</w:t>
      </w:r>
    </w:p>
    <w:p>
      <w:pPr>
        <w:spacing w:after="0"/>
        <w:ind w:left="0"/>
        <w:jc w:val="both"/>
      </w:pPr>
      <w:r>
        <w:rPr>
          <w:rFonts w:ascii="Times New Roman"/>
          <w:b w:val="false"/>
          <w:i w:val="false"/>
          <w:color w:val="000000"/>
          <w:sz w:val="28"/>
        </w:rPr>
        <w:t>
      елді мекендердің көшелерін жарықтандыруға - 18 122 мың теңге;</w:t>
      </w:r>
    </w:p>
    <w:p>
      <w:pPr>
        <w:spacing w:after="0"/>
        <w:ind w:left="0"/>
        <w:jc w:val="both"/>
      </w:pPr>
      <w:r>
        <w:rPr>
          <w:rFonts w:ascii="Times New Roman"/>
          <w:b w:val="false"/>
          <w:i w:val="false"/>
          <w:color w:val="000000"/>
          <w:sz w:val="28"/>
        </w:rPr>
        <w:t>
      елді мекендерді абаттандыруға - 147 503,1 мың теңге;</w:t>
      </w:r>
    </w:p>
    <w:p>
      <w:pPr>
        <w:spacing w:after="0"/>
        <w:ind w:left="0"/>
        <w:jc w:val="both"/>
      </w:pPr>
      <w:r>
        <w:rPr>
          <w:rFonts w:ascii="Times New Roman"/>
          <w:b w:val="false"/>
          <w:i w:val="false"/>
          <w:color w:val="000000"/>
          <w:sz w:val="28"/>
        </w:rPr>
        <w:t>
      еңбекақы төлеуге – 1 783 мың теңге;</w:t>
      </w:r>
    </w:p>
    <w:p>
      <w:pPr>
        <w:spacing w:after="0"/>
        <w:ind w:left="0"/>
        <w:jc w:val="both"/>
      </w:pPr>
      <w:r>
        <w:rPr>
          <w:rFonts w:ascii="Times New Roman"/>
          <w:b w:val="false"/>
          <w:i w:val="false"/>
          <w:color w:val="000000"/>
          <w:sz w:val="28"/>
        </w:rPr>
        <w:t>
      сметалық құжаттар әзірлеуге - 2 500 мың теңге;</w:t>
      </w:r>
    </w:p>
    <w:p>
      <w:pPr>
        <w:spacing w:after="0"/>
        <w:ind w:left="0"/>
        <w:jc w:val="both"/>
      </w:pPr>
      <w:r>
        <w:rPr>
          <w:rFonts w:ascii="Times New Roman"/>
          <w:b w:val="false"/>
          <w:i w:val="false"/>
          <w:color w:val="000000"/>
          <w:sz w:val="28"/>
        </w:rPr>
        <w:t>
      жергілікті деңгейде мәдени - демалыс жұмысын қолдауға - 2 000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Ырғыз аудандық мәслихатының 07.11.2022 </w:t>
      </w:r>
      <w:r>
        <w:rPr>
          <w:rFonts w:ascii="Times New Roman"/>
          <w:b w:val="false"/>
          <w:i w:val="false"/>
          <w:color w:val="000000"/>
          <w:sz w:val="28"/>
        </w:rPr>
        <w:t>№ 172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Ақтөбе облысы Ырғыз аудандық мәслихатының 07.11.2022 </w:t>
      </w:r>
      <w:r>
        <w:rPr>
          <w:rFonts w:ascii="Times New Roman"/>
          <w:b w:val="false"/>
          <w:i w:val="false"/>
          <w:color w:val="000000"/>
          <w:sz w:val="28"/>
        </w:rPr>
        <w:t>№ 172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13. Осы шешім 2022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21 желтоқсандағы № 84 шешіміне 1-қосымша</w:t>
            </w:r>
          </w:p>
        </w:tc>
      </w:tr>
    </w:tbl>
    <w:p>
      <w:pPr>
        <w:spacing w:after="0"/>
        <w:ind w:left="0"/>
        <w:jc w:val="left"/>
      </w:pPr>
      <w:r>
        <w:rPr>
          <w:rFonts w:ascii="Times New Roman"/>
          <w:b/>
          <w:i w:val="false"/>
          <w:color w:val="000000"/>
        </w:rPr>
        <w:t xml:space="preserve"> 2022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19.12.2022 </w:t>
      </w:r>
      <w:r>
        <w:rPr>
          <w:rFonts w:ascii="Times New Roman"/>
          <w:b w:val="false"/>
          <w:i w:val="false"/>
          <w:color w:val="ff0000"/>
          <w:sz w:val="28"/>
        </w:rPr>
        <w:t>№ 182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шаруалышығы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21 желтоқсандағы № 84 шешіміне 2-қосымша</w:t>
            </w:r>
          </w:p>
        </w:tc>
      </w:tr>
    </w:tbl>
    <w:p>
      <w:pPr>
        <w:spacing w:after="0"/>
        <w:ind w:left="0"/>
        <w:jc w:val="left"/>
      </w:pPr>
      <w:r>
        <w:rPr>
          <w:rFonts w:ascii="Times New Roman"/>
          <w:b/>
          <w:i w:val="false"/>
          <w:color w:val="000000"/>
        </w:rPr>
        <w:t xml:space="preserve"> 2023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21 желтоқсандағы № 84 шешіміне 3-қосымша</w:t>
            </w:r>
          </w:p>
        </w:tc>
      </w:tr>
    </w:tbl>
    <w:p>
      <w:pPr>
        <w:spacing w:after="0"/>
        <w:ind w:left="0"/>
        <w:jc w:val="left"/>
      </w:pPr>
      <w:r>
        <w:rPr>
          <w:rFonts w:ascii="Times New Roman"/>
          <w:b/>
          <w:i w:val="false"/>
          <w:color w:val="000000"/>
        </w:rPr>
        <w:t xml:space="preserve"> 2024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