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e36" w14:textId="bc3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2021 жылғы 26 қарашадағы № 268 қаулысы. Қазақстан Республикасының Әділет министрлігінде 2021 жылғы 29 қарашада № 25452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26 қарашадағы № 268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4 қыркүйектегі 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