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62af" w14:textId="f156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24 желтоқсандағы № 359 "2021-2023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 қыркүйектегі № 52 шешімі. Қазақстан Республикасының Әділет министрлігінде 2021 жылғы 7 қыркүйекте № 24270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Ырғыз аудандық бюджетін бекіту туралы" 2020 жылғы 24 желтоқсандағы (нормативтік құқықтық актілердің мемлекеттік тіркеу тізілімінде № 7843 болып тіркелген) № 359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5 555 736,6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729 984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4 811 587,6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5 811 124,5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33 502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–50 806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–17 304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-288 889,9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288 889,9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50 806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17 304,8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255 388,7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облыстық бюджет арқылы республикалық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101 123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жақсартуға – 7 466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164 034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ұйымдардың:үйде қызмет көрсету, халықты жұмыспен қамту орталықтары жұмыскерлерінің жалақысын көтеруге – 10 053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22 917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және (немесе) аз қамтылған көпбалалы отбасыларға коммуналдық тұрғын үй қорының тұрғынжайын сатып алуға – 8 350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асыруға-246 186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аудандық бюджетте облыстық бюджет арқылы республикалық бюджеттен бюджеттік кредиттер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– 50 806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19 177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12 860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дамытуға –12 300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–124 640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газ жүйелерін пайдалануды ұйымдастыруға – 71 077,5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- 111 893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асыруға-27 353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салуға- 97 048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дамытуға және (немесе) жайластыруға -51 628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жақсартуға –8 274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1 449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74 640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228 311,7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асыруға-273 539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 жұмыстарының сметалық құжатын дайындауға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жөндеудің сметалық құжатын дайындауға- 2 458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- 13 505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енгізуге- 45 283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 қыркүйектегі № 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24 желтоқсандағы № 359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5 555 736,6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4 811 587,6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округтердің,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-288 889,9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