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ad67" w14:textId="e93a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24 желтоқсандағы "2021-2023 жылдарға арналған Ырғыз аудандық бюджетін бекіту туралы" № 359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10 маусымдағы № 42 шешімі. Қазақстан Республикасының Әділет министрлігінде 2021 жылғы 25 маусымда № 23174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Ырғыз аудандық бюджетін бекіту туралы" 2020 жылғы 24 желтоқсандағы (нормативтік құқықтық актілердің мемлекеттік тіркеу тізілімінде № 7843 болып тіркелген) № 359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5 267 036,6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729 984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4 522 887,6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5 401 219,5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48 328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–65 632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–17 304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-182 510,9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182 510,9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17 304,8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134 183,7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19 177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12 860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дамытуға –12 300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84 254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коммуналдық меншігіндегі газ жүйелерін пайдалануды ұйымдастыруға – 71 077,5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дамытуға - 111 893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асыруға-27 353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салуға- 97 048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дамытуға және (немесе) жайластыруға -51 628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жақсартуға – 15 828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1 264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84 254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228 917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асыруға-27 353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 жұмыстарының сметалық құжатын дайындауға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жөндеудің сметалық құжатын дайындауға - 3 000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- 13 505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маусымдағы № 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24 желтоқсандағы № 359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5 267 036,6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4 522 887,6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4 522 887,5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4 522 887,5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округтердің,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