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f982" w14:textId="3dff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365 "2021-2023 жылдарға арналған Ырғыз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30 наурыздағы № 22 шешімі. Ақтөбе облысының Әділет департаментінде 2021 жылғы 1 сәуірде № 8211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365 "2021-2023 жылдарға арналған Ырғыз ауылдық округ бюджетін бекіту туралы" (нормативтік құқықтық актілердің мемлекеттік тіркеу Тізілімінде № 7949 тіркелген, 2021 жылы 12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"348 656" сандары "385 197"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"333 770" сандары "370 311"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"348 656" сандары "385 633,7"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"-0" саны "-436,7"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"436,7"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"436,7"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"215 972" сандары "250 513"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төртінші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 орта жөндеудің сметалық есебін дайындауға – 2000 мың теңге".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наурыздағы № 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263 835,7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