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66a4" w14:textId="f296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369 "2021-2023 жылдарға арналған Нұра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30 наурыздағы № 26 шешімі. Ақтөбе облысының Әділет департаментінде 2021 жылғы 1 сәуірде № 8210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369 "2021-2023 жылдарға арналған Нұра ауылдық округ бюджетін бекіту туралы" (нормативтік құқықтық актілердің мемлекеттік тіркеу Тізілімінде № 7962 тіркелген, 2021 жылғы 14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"22 836" сандары "24 836"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"20 359" сандары "22 359"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"22 836" сандары "25 092,7"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"-0" саны "-256,7"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"256,7"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"256,7"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 жұмыстарының сметалық құжатын дайындауға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құжатын дайындауға- 1 000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наурыздағы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20 415,7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