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7a61" w14:textId="2467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5 қаңтардағы № 367 "2021-2023 жылдарға арналған Қызылжар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30 наурыздағы № 24 шешімі. Ақтөбе облысының Әділет департаментінде 2021 жылғы 1 сәуірде № 8208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5 қаңтардағы № 367 "2021-2023 жылдарға арналған Қызылжар ауылдық округ бюджетін бекіту туралы" (нормативтік құқықтық актілердің мемлекеттік тіркеу Тізілімінде № 7952 тіркелген, 2021 жылы 12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"50 767" сандары "70 767"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"48 036" сандары "68 036"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"50 767" сандары "70 870,5"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"-0" саны "-103,5"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"0" саны "103,5"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"103,5"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төртінші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елдi мекендердегі әлеуметтік және инженерлік инфрақұрылым бойынша іс-шараларды іске асыруға-20 000 мың теңге.".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Берекеш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30 наурыздағы № 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367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70 870,5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 нөкiлдi,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 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