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ff3f" w14:textId="567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№ 359 "2021-2023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наурыздағы № 14 шешімі. Ақтөбе облысының Әділет департаментінде 2021 жылғы 17 наурызда № 8138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24 желтоқсандағы № 359 "2021-2023 жылдарға арналған Ырғыз аудандық бюджетін бекіту туралы" (нормативтік құқықтық актілердің мемлекеттік тіркеу Тізілімінде № 7843 тіркелген, 2020 жылы 29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"4 695 507" сандары "4 845 031,1"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"4 161 409" сандары "4 310 933,1"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"4 695 507" сандары "4 979 214"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"-48 328" сандары "-182 510,9"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"48 328" сандары "182 510,9"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"17304" сандары "17304,8"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"134 183,7"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жетінші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сумен жабдықтау және су бұру жүйелерін дамытуға - 111 893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сегізінші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асыруға-37 631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"252 439" сандары "286 980"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алтыншы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асыруға-37 631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жетінші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көшелерін жарықтандыру жұмыстарының сметалық құжатын дайындауға -1 000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сегізінші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 орташа жөндеудің сметалық құжатын дайындауға- 3 000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Танқаев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наурыздағы №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тұғын үйлерін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округтердің,шекарасын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