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99b1" w14:textId="04b9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Тәуіп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370 шешімі. Ақтөбе облысының Әділет департаментінде 2021 жылғы 8 қаңтарда № 7954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пайдалантын автмомобиль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№359 "2021–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Тәуіп ауылдық округ бюджетіне берілетін субвенция 19 072 мың теңге сомасында көзделді.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Тәуіп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 - 5 513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