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838c" w14:textId="ba38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Аманкөл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5 қаңтардағы № 366 шешімі. Ақтөбе облысының Әділет департаментінде 2021 жылғы 8 қаңтарда № 7953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239 113,7мың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236 637,7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239 497,2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 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34 302 теңге.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2020 жылғы 24 желтоқсандағы №359 "2021– 2023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аудандық бюджеттен Аманкөл ауылдық округ бюджетіне берілетін субвенция 23 289 мың теңге сомасында көзделді.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2021 жылға арналған Аманкөл ауылдық округ бюджетінде аудандық бюджет арқылы республикалық және облыстық бюджеттен ағымдағы нысаналы трансферттер түсетіні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асыруға-172906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Ақтөбе облысы Ырғыз аудандық мәслихатының 30.03.2021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Ақтөбе облысы Ырғыз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Аманкөл ауылдық округ бюджетінде аудандық бюджеттен ағымдағы нысаналы трансферттер түсетіні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29 997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жөндеу барысында атқарылатын жұмыстар мен материалдардың сапасына сараптама жүргізуге– 3055,7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мемлекеттік қызметшілеріне еңбекақы төлеудің жаңа жүйесін енгізуге- 7390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172 906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