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95d" w14:textId="03f6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5 қаңтардағы № 367 шешімі. Ақтөбе облысының Әділет департаментінде 2021 жылғы 8 қаңтарда № 7952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156 767,2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154 736,2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156 870,7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- 103,5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2020 жылғы 24 желтоқсандағы № 359 "2021– 2023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аудандық бюджеттен Қызылжар ауылдық округ бюджетіне берілетін субвенция 43 940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Қызылжар ауылдық округ бюджетінде аудандық бюджет арқылы республикалық және облыстық бюджеттерден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көрсету, халықты жұмыспен қамту орталықтары жұмыскерлерінің жалақысын көтеруге -113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 - 99 611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Қызылжар ауылдық округ бюджетінде аудандық бюджеттен ағымдағы нысаналы трансферттер түсетіні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көрсетуге- 285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абаттандыруға- 1 399,2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мемлекеттік қызметшілеріне еңбекақы төлеудің жаңа жүйесін енгізуге- 7 887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Ырғыз аудандық мәслихатының 10.09.2021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