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d082" w14:textId="0e9d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Жайсаңбай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2021 жылғы 5 қаңтардағы № 371 шешімі. Ақтөбе облысының Әділет департаментінде 2021 жылғы 8 қаңтарда № 7951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Жайсаңбай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2021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–13 405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12 908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13 815,8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410,8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410,8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Ырғыз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автмомобиль жолдарының бөлінген белдеуінен тыс жерде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бюджетінен қаржыландырылатын, мемлекеттік мекемелерге бекітіп берілген мемлекеттік мүлікті сатудан түсетін ақша.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2020 жылғы 2 желтоқсандағы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назарға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- 42 500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34 302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Аудандық мәслихаттың 2020 жылғы 24 желтоқсандағы № 359 "2021 – 2023 жылдарға арналған Ырғыз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аудандық бюджеттен Жайсаңбай ауылдық округ бюджетіне берілетін субвенция 9 340 мың теңге сомасында көзделді.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алынып тасталды - Ақтөбе облысы Ырғыз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Жайсаңбай ауылдық округ бюджетінде аудандық бюджеттен ағымдағы нысаналы трансферттер түсетіні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органның мемлекеттік қызметшілеріне еңбекақы төлеудің жаңа жүйесін енгізуге- 3 568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- Ақтөбе облысы Ырғыз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"Ырғыз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2021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5 қаңтардағы № 371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Жайсаңбай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Ырғыз аудандық мәслихатының 25.11.2021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5 қаңтардағы № 371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Жайсаңбай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5 қаңтардағы № 371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Жайсаңбай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