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7ec9" w14:textId="fd7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Құмтоғай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5 қаңтардағы № 368 шешімі. Ақтөбе облысының Әділет департаментінде 2021 жылғы 8 қаңтарда № 7950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–24 208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2020 жылғы 24 желтоқсандағы № 359 "2021– 2023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Құмтоғай ауылдық округ бюджетіне берілетін субвенция 18 472 мың теңге сомасында көзделді.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Құмтоғай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енгізуге- 4 167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