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21fe" w14:textId="6cf2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Байғанин аудандық мәслихатының 2021 жылғы 12 қарашадағы № 79 шешімі. Қазақстан Республикасының Әділет министрлігінде 2021 жылғы 22 қарашада № 25275 болып тіркелді</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1. Байғанин аудандық мәслихатының келесі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"Байғанин аудандық мәслихатының 2019 жылғы 11 қыркүйектегі № 251 "Байғанин аудандық мәслихатының 2019 жылғы 14 мамырдағы № 234 "Байғанин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 енгізу туралы" 2019 жылғы 31 қазандағы № 262 (Нормативтік құқықтық актілерді мемлекеттік тіркеу тізілімінде № 6447 тіркелген) </w:t>
      </w:r>
      <w:r>
        <w:rPr>
          <w:rFonts w:ascii="Times New Roman"/>
          <w:b w:val="false"/>
          <w:i w:val="false"/>
          <w:color w:val="000000"/>
          <w:sz w:val="28"/>
        </w:rPr>
        <w:t>шешімі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"Байғанин аудандық мәслихатының 2020 жылғы 18 маусымдағы № 352 "Байғанин аудандық мәслихатының 2016 жылғы 29 сәуірдегі № 18 "Байғанин ауданында бейбіт жиналыстар, митингілер, шерулер, пикеттер және демонстрациялар өткізу тәртібін қосымша реттеу туралы" шешімінің күші жойылды деп тану туралы" шешіміне өзгеріс енгізу туралы" 2020 жылғы 25 тамыздағы № 363 (Нормативтік құқықтық актілерді мемлекеттік тіркеу тізілімінде № 7373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