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f5881" w14:textId="d2f5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Жаңажол ауылдық округінің бюджетін бекіту туралы" 2020 жылғы 29 желтоқсандағы № 404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2021 жылғы 28 маусымдағы № 48 шешімі. Қазақстан Республикасының Әділет министрлігінде 2021 жылғы 9 шілдеде № 23436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Жаңажол ауылдық округінің бюджетін бекіту туралы" 2020 жылғы 29 желтоқсандағы № 404 (нормативтік құқықтық актілерді мемлекеттік тіркеу Тізілімінде № 7892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Жаңажол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26 944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25 734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26 944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"Байғанин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Байғанин аудандық мәслихатының интернет-ресурсында орналастыруды қамтамасыз етсін.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2021 жылғы 28 маусымдағы № 48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29 желтоқсандағы № 404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Жаңажол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қайта жаңарту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