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a6cc" w14:textId="371a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29 желтоқсандағы № 410 "2021-2023 жылдарға арналған Миялы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31 наурыздағы № 25 шешімі. Ақтөбе облысының Әділет департаментінде 2021 жылғы 5 сәуірде № 8230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29 желтоқсандағы № 410 "2021-2023 жылдарға арналған Миялы ауылдық округінің бюджетін бекіту туралы" (нормативтік құқықтық актілерді мемлекеттік тіркеу Тізілімінде № 7888 болып тіркелген, 2020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"26 444" сандары "30 509,0"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"24 244" сандары "28 309,0"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"26 444" сандары "31 509,0"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"- 1 000,0"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"1 000,0"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"1 000,0"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31 наурыздағы 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