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65ca" w14:textId="6056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2021 жылғы 10 наурыздағы № 95 қаулысы. Ақтөбе облысының Әділет департаментінде 2021 жылғы 11 наурызда № 8099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туралы", нормативтік құқықтық актілерді мемлекеттік тіркеу Тізілімінде № 7232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ауданының мемлекеттік тұрғын үй қорынан тұрғынжайды пайдаланғаны үшін төлемақы мөлшері,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әкімдігінің кейбір қаулыларының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Байғанин аудандық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Байғанин ауданы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мемлекеттік тұрғын үй қорынан тұрғынжайды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ауданы әкімдігінің 03.02.2025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алынатын төлемақының мөлшерін есептеу кезінде мынадай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қорынан тұрғынжайды пайдаланғаны үшін төлемақы мөлшері (айына 1 шаршы метр үшін,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 (жыл);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Пайдалануды, тұрғын үйді ағымдағы және күрделі жөндеуді, сондай-ақ жер учаскесін күтуді қамтамасыз ету үшін қажетті көлемнің сомасы (Р) мынадай формула бойынша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/12/ ∑п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жергілікті атқарушы органы (мемлекеттік кәсіпорыны) тартқан немесе құрған тұрғын үй-пайдалану қызметінің тұрғын үйді пайдалануға, ағымдағы және күрделі жөндеуге, сондай-ақ жер учаскесінің күтіміне арналған шығынының жылдық сметасы, қажетті көлемінің жылдық сомасы (жылына теңге);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п – тұрғын үй ғимаратындағы тұрғын үйдің жалпы алаңының сомасы (шаршы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2012 жылы салынған бір пәтерлі тұрғын үй, орналасқан мекенжайы: Қарауылкелді ауылы, Ержанов көшесі, № 17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5 781 199 теңге/77,4 шаршы метр (техникалық төлқұжат мәліметтеріне сәйкес үйдің жалпы көлемі) = 77 704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77 704 /100/12+0=64,75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2012 жылы салынған екі пәтерлі тұрғын үй, орналасқан мекенжайы: Қарауылкелді ауылы, Ержанов көшесі, № 16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5 630 050 теңге/74,4 шаршы метр (техникалық төлқұжат мәліметтеріне сәйкес үйдің жалпы көлемі) = 75 672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75 672 /100/12+0=63,06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2013 жылы салынған екі пәтерлі тұрғын үй, орналасқан мекенжайы: Қарауылкелді ауылы, Барақ батыр көшесі, №99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5 986 873 теңге/74,4 шаршы метр (техникалық төлқұжат мәліметтеріне сәйкес үйдің жалпы көлемі) = 80 468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80 468 /100/12+0=67,05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2013 жылы салынған екі пәтерлі тұрғын үйлер, орналасқан мекенжайы: Қарауылкелді ауылы, Барақ батыр көшесі, № 101, 103, 105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6 548 457 теңге/74,4 шаршы метр (техникалық төлқұжат мәліметтеріне сәйкес үйдің жалпы көлемі) = 88 016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88 016 /100/12+0=73,34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2015 жылы салынған екі пәтерлі тұрғын үйлер, орналасқан мекенжайы: Қарауылкелді ауылы, Ержанов көшесі, № 18, 19, 20, 21, 22, 23, 24, 25, 26, 27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7 798 895 теңге/74,4 шаршы метр (техникалық төлқұжат мәліметтеріне сәйкес үйдің жалпы көлемі) = 104 824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104 824 /100/12+0=87,35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2017 жылы салынған екі пәтерлі тұрғын үйлер, орналасқан мекенжайы, Қарауылкелді ауылы, Аэропорт көшесі, № 70, 71, 72, 73, 74, 75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8 515 836 теңге/70,5 шаршы метр (техникалық төлқұжат мәліметтеріне сәйкес үйдің жалпы көлемі) = 120 792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120 792 /100/12+0=100,66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2018 жылы салынған екі қабатты, сегіз пәтерлі тұрғын үй, орналасқан мекенжайы: Қарауылкелді ауылы, Аэропорт көшесі, № 80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70 685 994,96 теңге/622 шаршы метр (техникалық төлқұжат мәліметтеріне сәйкес үйдің жалпы көлемі) = 113 643,08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113 643,08 /100/12+0=94,70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2018 жылы салынған екі пәтерлі тұрғын үй, орналасқан мекенжайы: Қарауылкелді ауылы, Жаңа құрылыс-2 көшесі, № 78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8 291 232,22 теңге/70,5 шаршы метр (техникалық төлқұжат мәліметтеріне сәйкес үйдің жалпы көлемі) = 117 606,13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117 606,13 /100/12+0=98,00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2018 жылы салынған екі пәтерлі тұрғын үй, орналасқан мекенжайы: Қарауылкелді ауылы, Жаңа құрылыс-2 көшесі, № 80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7 742 402,66 теңге/70,5 шаршы метр (техникалық төлқұжат мәліметтеріне сәйкес үйдің жалпы көлемі) = 109 821,31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109 821,31 /100/12+0=91,52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2018 жылы салынған екі пәтерлі тұрғын үй, орналасқан мекенжайы: Қарауылкелді ауылы, Жаңа құрылыс-2 көшесі, № 82 үй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8 469 101,66 теңге/70,5 шаршы метр (техникалық төлқұжат мәліметтеріне сәйкес үйдің жалпы көлемі) = 120 129,10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120 129,10 /100/12+0=100,11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2018 жылы салынған екі пәтерлі тұрғын үйлер, орналасқан мекенжайы: Қарауылкелді ауылы, Жаңа құрылыс-3 көшесі, № 69,71 үйлер, Жаңа құрылыс-2 көшесі, № 72,74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8 179 948,54 теңге/70,5 шаршы метр (техникалық төлқұжат мәліметтеріне сәйкес үйдің жалпы көлемі) = 116 027,64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116 027,64 /100/12+0=96,69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2018 жылы салынған екі пәтерлі тұрғын үй, орналасқан мекенжайы: Қарауылкелді ауылы, Жаңа құрылыс-3 көшесі, № 73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8 441 372,16 теңге/70,5 шаршы метр (техникалық төлқұжат мәліметтеріне сәйкес үйдің жалпы көлемі) = 119 735,78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119 735,78 /100/12+0=99,78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2018 жылы салынған екі пәтерлі тұрғын үй, орналасқан мекенжайы Қарауылкелді ауылы, Жаңа құрылыс-3 көшесі, № 75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8 450 860,66 теңге/70,5 шаршы метр (техникалық төлқұжат мәліметтеріне сәйкес үйдің жалпы көлемі) = 119 870,36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119 870,36 /100/12+0=99,89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2018 жылы салынған екі пәтерлі тұрғын үй, орналасқан мекенжайы: Қарауылкелді ауылы, Жаңа құрылыс-3 көшесі, № 77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9 187 232,22 теңге/70,5 шаршы метр (техникалық төлқұжат мәліметтеріне сәйкес үйдің жалпы көлемі) = 130 315,35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130 315,35 /100/12+0=108,60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2019 жылы салынған екі қабатты, он алты пәтерлі тұрғын үй, орналасқан мекенжайы: Қарауылкелді ауылы, Аэропорт көшесі, №82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169 079 660,84 теңге/1 032,58 шаршы метр (техникалық төлқұжат мәліметтеріне сәйкес үйдің жалпы көлемі) = 163 744,85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163 744,85 /100/12+0=136,45теңге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2019 жылы сатып алынған бір пәтерлі тұрғын үй, орналасқан мекенжайы: Қарауылкелді ауылы, Бөкенбай батыр көшесі, № 1Б үй. Салынған жылы-2004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4 666 666,66 теңге/113,6 шаршы метр (техникалық төлқұжат мәліметтеріне сәйкес үйдің жалпы көлемі) = 41 079,81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41 079,81 /100/12+0=34,23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2019 жылы сатып алынған бір пәтерлі тұрғын үй, орналасқан мекенжайы: Қарауылкелді ауылы, Бармақ батыр көшесі, № 73 үй. Салынған жылы-1981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4 666 666,66 теңге/113,3 шаршы метр (техникалық төлқұжат мәліметтеріне сәйкес үйдің жалпы көлемі) = 41 188,58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41 188,58 /100/12+0=34,32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2019 жылы сатып алынған бір пәтерлі тұрғын үй, орналасқан мекенжайы: Қарауылкелді ауылы, Құрманғазы көшесі, № 37 үй. Салынған жылы-1978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4 666 666,66 теңге/113,8 шаршы метр (техникалық төлқұжат мәліметтеріне сәйкес үйдің жалпы көлемі) = 41 007,61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41 007,61 /100/12+0=34,17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2021 жылы салынған екі қабатты, он алты пәтерлі тұрғын үй, орналасқан мекенжайы: Қарауылкелді ауылы, Аэропорт көшесі, № 84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202 532 503,03 теңге/1 015 шаршы метр (техникалық төлқұжат мәліметтеріне сәйкес үйдің жалпы көлемі) = 199 539,41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199 539,41 /100/12+0=166,28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2023 жылы сатып алынған бір пәтерлі тұрғын үй, орналасқан мекенжайы: Қарауылкелді ауылы, Құрылыс учаскесі көшесі, № 18 үй. Салынған жылы-1990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9 600 000 теңге/126,6 шаршы метр (техникалық төлқұжат мәліметтеріне сәйкес үйдің жалпы көлемі) = 75 829,38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75 829,38 /100/12+0=63,19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2023 жылы сатып алынған бір пәтерлі тұрғын үй, орналасқан мекенжайы: Қарауылкелді ауылы, Ж. Айжарықов көшесі, № 30А үй. Салынған жылы-1975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9 600 000 теңге/121,9 шаршы метр (техникалық төлқұжат мәліметтеріне сәйкес үйдің жалпы көлемі) = 78 753,08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78 753,08 /100/12+0=65,63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2023 жылы сатып алынған бір пәтерлі тұрғын үй, орналасқан мекенжайы: Қарауылкелді ауылы, Солтүстік-2 көшесі, № 12 үй. Салынған жылы-2009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9 600 000 теңге/125,6 шаршы метр (техникалық төлқұжат мәліметтеріне сәйкес үйдің жалпы көлемі) = 76 433,12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76 433,12 /100/12+0=63,69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2023 жылы сатып алынған бір пәтерлі тұрғын үй, орналасқан мекенжайы: Қарауылкелді ауылы, Т. Жармағанбетов көшесі, № 26 үй. Салынған жылы-1974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9 600 000 теңге/128,9 шаршы метр (техникалық төлқұжат мәліметтеріне сәйкес үйдің жалпы көлемі) = 74 476,34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74 476,34 /100/12+0=62,06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2023 жылы сатып алынған бір пәтерлі тұрғын үй, орналасқан мекенжайы: Қарауылкелді ауылы, 1 Май Тұйығы көшесі, № 27 үй. Салынған жылы-1960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9 600 000 теңге/104,0 шаршы метр (техникалық төлқұжат мәліметтеріне сәйкес үйдің жалпы көлемі) = 92 307,69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92 307,69 /100/12+0=76,92 теңге айына 1 шаршы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2024 жылы салынған екі қабатты, он алты пәтерлі тұрғын үй, орналасқан мекенжайы: Қарауылкелді ауылы, Аэропорт көшесі, № 83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200 131 016 теңге/1081,52 шаршы метр (техникалық төлқұжат мәліметтеріне сәйкес үйдің жалпы көлемі) = 185 046,06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185 046,06 /100/12+0=154,21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2024 жылы салынған екі қабатты, он алты пәтерлі тұрғын үй, орналасқан мекенжайы: Қарауылкелді ауылы, Аэропорт көшесі, № 86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316 808 801 теңге/1081,52 шаршы метр (техникалық төлқұжат мәліметтеріне сәйкес үйдің жалпы көлемі) = 292 929,21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292 929,21 /100/12+0=244,11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2024 жылы сатып алынған бір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Болашақ көшесі, № 107 үй. Салынған жылы-2022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14 940 000 теңге/100,1 шаршы метр (техникалық төлқұжат мәліметтеріне сәйкес үйдің жалпы көлемі) = 149 250,75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149 250,75 /100/12+0=214,38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Қазақстан көшесі, № 29 үй, 1-пәтер.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теңге/80,6 шаршы метр (техникалық төлқұжат мәліметтеріне сәйкес үйдің жалпы көлемі) = 222 531,02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222 531,02 /100/12+0=185,44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Қазақстан көшесі, № 29 үй, 2-пәтер.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теңге/80,9 шаршы метр (техникалық төлқұжат мәліметтеріне сәйкес үйдің жалпы көлемі) = 221 705,81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221 705,81 /100/12+0=184,75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Бармақ батыр көшесі, № 27 үй, 1-пәтер.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теңге/80 шаршы метр (техникалық төлқұжат мәліметтеріне сәйкес үйдің жалпы көлемі) = 224 200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224 200 /100/12+0=186,83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Бармақ батыр көшесі, № 27 үй, 2-пәтер.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теңге/80,3 шаршы метр (техникалық төлқұжат мәліметтеріне сәйкес үйдің жалпы көлемі) = 223 362,39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223 362,39 /100/12+0=186,14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Қ. Хайруллина көшесі, № 59 А үй, 1-пәтер.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теңге/78,2 шаршы метр (техникалық төлқұжат мәліметтеріне сәйкес үйдің жалпы көлемі) = 229 360,61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229 360,61 /100/12+0=191,13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Қ.Хайруллина көшесі, № 59 А үй, 2-пәтер.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теңге/79,3 шаршы метр (техникалық төлқұжат мәліметтеріне сәйкес үйдің жалпы көлемі) = 226 179,07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226 179,07 /100/12+0=188,48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С. Есенбаева көшесі, № 110 үй, 1-пәтер.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теңге/79,5 шаршы метр (техникалық төлқұжат мәліметтеріне сәйкес үйдің жалпы көлемі) = 225 610,06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225 610,06 /100/12+0=188,01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С. Есенбаева көшесі, № 110 үй, 2-пәтер.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теңге/79,6 шаршы метр (техникалық төлқұжат мәліметтеріне сәйкес үйдің жалпы көлемі) = 225 326,63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225 326,63 /100/12+0=187,77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Темір жол-2 көшесі, № 13 үй.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теңге/78,5 шаршы метр (техникалық төлқұжат мәліметтеріне сәйкес үйдің жалпы көлемі) = 228 484,08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228 484,08/100/12+0=190,4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С. Есенбаева көшесі, № 16 үй.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теңге/94 шаршы метр (техникалық төлқұжат мәліметтеріне сәйкес үйдің жалпы көлемі) = 190 808,51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190 808,51 /100/12+0=159,01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Қазақстан көшесі, № 2А үй.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теңге/79,2 шаршы метр (техникалық төлқұжат мәліметтеріне сәйкес үйдің жалпы көлемі) = 226 464,65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= 226 464,65 /100/12+0=188,72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С. Есенбаева көшесі, № 106 үй, 1-пәтер.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теңге/80,2 шаршы метр (техникалық төлқұжат мәліметтеріне сәйкес үйдің жалпы көлемі) = 223 640,90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223 640,90 /100/12+0=186,37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С. Есенбаева көшесі, № 106 үй, 2-пәтер.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теңге/80 шаршы метр (техникалық төлқұжат мәліметтеріне сәйкес үйдің жалпы көлемі) = 224 200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224 200 /100/12+0=186,83 теңге айына 1 шаршы метрге;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 әкімдігінің 2021 жылғы 10 наурыздағы № 95 қаулысына 2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аудандық әкімдігінің күші жойылды деп танылған кейбір қаулыларының тізбесі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әкімдігінің 2015 жылғы 16 қаңтардағы № 10 "Байғанин ауданының мемлекеттік тұрғын үй қорынан жалға берілетін үйлерінде жалдау ақысының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4192 болып тіркелген, 2015 жылғы 17 ақпанда "Әділет" Қазақстан Республикасы нормативтік құқықтық актілерінің ақпараттық-құқықтық жүйесінде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ауданы әкімдігінің 2016 жылғы 19 қыркүйектегі № 162 "Байғанин ауданының мемлекеттік тұрғын үй қорынан жалға берілетін үйлерінде жалдау ақысының мөлшерін белгілеу туралы" аудан әкімдігінің 2015 жылғы 16 қаңтардағы № 10 қаулысына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5106 болып тіркелген, 2016 жылғы 27 қазанда "Жем-Сағыз" газетінде жарияланған);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Байғанин ауданы әкімдігінің 2018 жылғы 27 наурыздағы № 66 "Байғанин ауданының мемлекеттік тұрғын үй қорынан жалға берілетін үйлерінде жалдау ақысының мөлшерін белгілеу туралы" аудан әкімдігінің 2015 жылғы 16 қаңтардағы № 10 қаулысына өзгеріс және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3-4-166 болып тіркелген, 2018 жылғы 17 сәуірде Қазақстан Республикасының нормативтік құқықтық актілерінің эталондық бақылау банкінде электронды түрде жарияланған).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Байғанин ауданы әкімдігінің 2019 жылғы 8 сәуірдегі № 76 "Байғанин ауданының мемлекеттік тұрғын үй қорынан жалға берілетін үйлерінде жалдау ақысының мөлшерін белгілеу туралы" аудан әкімдігінің 2015 жылғы 16 қаңтардағы № 10 қаулысына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6093 болып тіркелген, 2019 жылғы 24 сәуірде Қазақстан Республикасының нормативтік құқықтық актілерінің эталондық бақылау банкінде электронды түрде жарияланған).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Байғанин аудандық әкімдігінің 2019 жылғы 20 маусымдағы № 150 "Байғанин ауданының мемлекеттік тұрғын үй қорынан жалға берілетін үйлерінде жалдау ақысының мөлшерін белгілеу туралы" аудан әкімдігінің 2015 жылғы 16 қаңтардағы № 10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6278 болып тіркелген, 2019 жылғы 6 тамызда Қазақстан Республикасының нормативтік құқықтық актілерінің эталондық бақылау банкінде электронды түрде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