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301" w14:textId="fc3a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29 желтоқсандағы № 403 "2021-2023 жылдарға арналған Ащы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26 ақпандағы № 14 шешімі. Ақтөбе облысының Әділет департаментінде 2021 жылғы 2 наурызда № 8076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29 желтоқсандағы № 403 "2021-2023 жылдарға арналған Ащы ауылдық округінің бюджетін бекіту туралы" (нормативтік құқықтық актілерді мемлекеттік тіркеу Тізілімінде № 7896 болып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"22 381" сандары "25 997,2"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"21 171" сандары "24 787,2"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"22 381" сандары "25 997,2"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26 ақпандағы №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