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26ae" w14:textId="0392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29 желтоқсандағы № 405 "2021-2023 жылдарға арналған Жарқамыс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26 ақпандағы № 15 шешімі. Ақтөбе облысының Әділет департаментінде 2021 жылғы 2 наурызда № 8073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29 желтоқсандағы № 405 "2021-2023 жылдарға арналған Жарқамыс ауылдық округінің бюджетін бекіту туралы" (нормативтік құқықтық актілерді мемлекеттік тіркеу Тізілімінде № 7899 болып тіркелген, 2021 жылғы 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"26 801" сандары "30 251,0"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"24 534" сандары "27 984,0"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"26 801" сандары "30 251,0"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26 ақпандағы № 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