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715e" w14:textId="9f0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2021 жылғы 26 қаңтардағы № 10 қаулысы. Ақтөбе облысының Әділет департаментінде 2021 жылғы 1 ақпанда № 8035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әкімдігінің 2021 жылғы 26 қаңтардағы № 10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әкімдігінің күші жойылды деп танылған кейбір қаулыларының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2017 жылғы 6 ақпандағы № 26 "Байғанин ауданы бойынша мектепке дейiнгi тәрбие мен оқытуға мемлекеттiк бiлiм беру тапсырысын, ата-ана төлемақысының мөлшерiн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5272 болып тіркелген, 2017 жылғы 18 наурызда аудандық "Жем-Сағыз" газетінде жарияланған);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аудандық әкімдігінің 2017 жылғы 23 қарашадағы № 213 "Байғанин аудандық әкімдігінің 2017 жылғы 6 ақпандағы № 26 "Байғанин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5725 болып тіркелген, 2017 жылғы 22 желтоқсанда Қазақстан Республикасы нормативтік құқықтық актілерінің эталондық бақылау банкінде электронды түрде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Байғанин аудандық әкімдігінің 2019 жылғы 5 наурыздағы № 43 "Байғанин аудандық әкімдігінің 2017 жылғы 6 ақпандағы № 26 "Байғанин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5986 болып тіркелген, 2019 жылғы 20 наурызда Қазақстан Республикасы нормативтік құқықтық актілерінің эталондық бақылау банкінде электронды түрде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Байғанин ауданы әкімдігінің 2020 жылғы 24 сәуірдегі № 71 "Байғанин аудандық әкімдігінің 2017 жылғы 6 ақпандағы № 26 "Байғанин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7078 болып тіркелген, 2020 жылғы 30 сәуірде Қазақстан Республикасы нормативтік құқықтық актілерінің эталондық бақылау банкінде электронды түрде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