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ddf68" w14:textId="b4ddf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Байғанин ауданы бойынша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ауданы әкімдігінің 2021 жылғы 6 қаңтардағы № 1 қаулысы. Ақтөбе облысының Әділет департаментінде 2021 жылғы 8 қаңтарда № 7945 болып тіркелді.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8) тармақшасына, 27 бабының </w:t>
      </w:r>
      <w:r>
        <w:rPr>
          <w:rFonts w:ascii="Times New Roman"/>
          <w:b w:val="false"/>
          <w:i w:val="false"/>
          <w:color w:val="000000"/>
          <w:sz w:val="28"/>
        </w:rPr>
        <w:t>1 тармағының</w:t>
      </w:r>
      <w:r>
        <w:rPr>
          <w:rFonts w:ascii="Times New Roman"/>
          <w:b w:val="false"/>
          <w:i w:val="false"/>
          <w:color w:val="000000"/>
          <w:sz w:val="28"/>
        </w:rPr>
        <w:t xml:space="preserve"> 3) тармақшасына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Байғанин аудандық әкімдігі ҚАУЛЫ ЕТЕДІ:</w:t>
      </w:r>
    </w:p>
    <w:bookmarkEnd w:id="0"/>
    <w:bookmarkStart w:name="z4" w:id="1"/>
    <w:p>
      <w:pPr>
        <w:spacing w:after="0"/>
        <w:ind w:left="0"/>
        <w:jc w:val="both"/>
      </w:pPr>
      <w:r>
        <w:rPr>
          <w:rFonts w:ascii="Times New Roman"/>
          <w:b w:val="false"/>
          <w:i w:val="false"/>
          <w:color w:val="000000"/>
          <w:sz w:val="28"/>
        </w:rPr>
        <w:t xml:space="preserve">
      1. 2021 жылға Байғанин ауданы бойынша бас бостандығынан айыру орындарынан босатылған адамдарды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5" w:id="2"/>
    <w:p>
      <w:pPr>
        <w:spacing w:after="0"/>
        <w:ind w:left="0"/>
        <w:jc w:val="both"/>
      </w:pPr>
      <w:r>
        <w:rPr>
          <w:rFonts w:ascii="Times New Roman"/>
          <w:b w:val="false"/>
          <w:i w:val="false"/>
          <w:color w:val="000000"/>
          <w:sz w:val="28"/>
        </w:rPr>
        <w:t>
      2. "Байғанин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Байғанин аудандық әкімдігінің интернет-ресурсында орналастыруды қамтамасыз етсін.</w:t>
      </w:r>
    </w:p>
    <w:bookmarkStart w:name="z6" w:id="3"/>
    <w:p>
      <w:pPr>
        <w:spacing w:after="0"/>
        <w:ind w:left="0"/>
        <w:jc w:val="both"/>
      </w:pPr>
      <w:r>
        <w:rPr>
          <w:rFonts w:ascii="Times New Roman"/>
          <w:b w:val="false"/>
          <w:i w:val="false"/>
          <w:color w:val="000000"/>
          <w:sz w:val="28"/>
        </w:rPr>
        <w:t>
      3. Осы қаулының орындалуын бақылау жетекшілік ететін Байғанин ауданы әкімінің орынбасарына жүктелсін.</w:t>
      </w:r>
    </w:p>
    <w:bookmarkEnd w:id="3"/>
    <w:bookmarkStart w:name="z7" w:id="4"/>
    <w:p>
      <w:pPr>
        <w:spacing w:after="0"/>
        <w:ind w:left="0"/>
        <w:jc w:val="both"/>
      </w:pPr>
      <w:r>
        <w:rPr>
          <w:rFonts w:ascii="Times New Roman"/>
          <w:b w:val="false"/>
          <w:i w:val="false"/>
          <w:color w:val="000000"/>
          <w:sz w:val="28"/>
        </w:rPr>
        <w:t>
      4. Осы қаулы 2021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әкімдігінің 2021 жылғы 6 қаңтардағы № 1 қаулысына қосымша</w:t>
            </w:r>
          </w:p>
        </w:tc>
      </w:tr>
    </w:tbl>
    <w:p>
      <w:pPr>
        <w:spacing w:after="0"/>
        <w:ind w:left="0"/>
        <w:jc w:val="left"/>
      </w:pPr>
      <w:r>
        <w:rPr>
          <w:rFonts w:ascii="Times New Roman"/>
          <w:b/>
          <w:i w:val="false"/>
          <w:color w:val="000000"/>
        </w:rPr>
        <w:t xml:space="preserve"> 2021 жылға Байғанин ауданы бойынша бас бостандығынан айыру орындарынан босатылған адамдарды жұмысқа орналастыру үшін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орташа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көлік"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аудандық түрғын үй-коммуналдық шаруашылық, жолаушылар көлігі және автомобиль жолдары" мемлекеттік мекемесінің шаруашылық жүргізу құқығындағы "Байғанин"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и 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