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7abb1" w14:textId="bc7ab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Алға ауданы Алға қалалық округі әкімінің 2009 жылғы 5 маусымдағы № 83 "Алға қаласындағы Гагарин көшесінің атауын өзгерту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ауданы Алға қаласы әкімінің 2021 жылғы 26 сәуірдегі № 132 шешімі. Ақтөбе облысының Әділет департаментінде 2021 жылғы 30 сәуірде № 8285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қаласының әкімі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Алға ауданы Алға қалалық округі әкімінің 2009 жылғы 5 маусымдағы № 83 "Алға қаласындағы Гагарин көшесінің атауын өзгерту туралы" (нормативтік құқықтық актілерді мемлекеттік тіркеу Тізілімінде № 3-3-84 болып тіркелген, 2009 жылдың 21 шілдеде "Жұлдыз-Звезда"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және аумақ халқының пікірін ескере отырып, Алға қаласының әкімі </w:t>
      </w:r>
      <w:r>
        <w:rPr>
          <w:rFonts w:ascii="Times New Roman"/>
          <w:b/>
          <w:i w:val="false"/>
          <w:color w:val="000000"/>
          <w:sz w:val="28"/>
        </w:rPr>
        <w:t>ШЕШІМ ҚА</w:t>
      </w:r>
      <w:r>
        <w:rPr>
          <w:rFonts w:ascii="Times New Roman"/>
          <w:b/>
          <w:i w:val="false"/>
          <w:color w:val="000000"/>
          <w:sz w:val="28"/>
        </w:rPr>
        <w:t>БЫЛДАДЫ: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 Алға ауданы Алға қаласы әкімінің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Алға ауданы әкімдігінің интернет – ресурсында орналастыруды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қала әкімінің орынбасары Б.А. Досымовқа жүктелсін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шешiм оның алғашқы ресми жарияланған күнінен бастап қолданысқа енгiзiледi.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Сурбаев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