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6fa8" w14:textId="35f6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аудандық әкімдігінің 2019 жылғы 8 сәуірдегі № 130 "Алға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2021 жылғы 24 қарашадағы № 544 қаулысы. Қазақстан Республикасының Әділет министрлігінде 2021 жылғы 30 қарашада № 25470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Алға аудандық әкімдігінің 2019 жылғы 8 сәуірдегі № 130 "Алға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6092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Алға аудандық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жариялағанынан кейін Ақтөбе облысы Алға ауданы әкімдігінің интернет-ресурсында орналастыруын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Алға ауданы әкімінің орынбасары Г.Ж. Ахметоваға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2021 жылғы 24 қарашадағы № 544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2019 жылғы 08 сәуірдегі № 130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тұрғын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Ақсазды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