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e32b" w14:textId="677e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2014 жылғы 17 сәуірдегі № 151 "Алға ауданының азаматтық қызметші болып табылатын және ауылдық елдi мекендерде жұмыс iстейтiн әлеуметтiк қамсыздандыру, бiлiм беру, мәдениет, спорт саласынының мамандарына жиырма бес пайызға жоғарылатылған айлықақылар мен тарифтiк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2021 жылғы 23 маусымдағы № 54 шешімі. Қазақстан Республикасының Әділет министрлігінде 2021 жылғы 8 шілдеде № 23351 болып тіркелді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"Алға ауданының азаматтық қызметші болып табылатын және ауылдық елдi мекендерде жұмыс iстейтiн әлеуметтiк қамсыздандыру, бiлiм беру, мәдениет, спорт саласынының мамандарына жиырма бес пайызға жоғарылатылған айлықақылар мен тарифтiк мөлшерлемелер белгілеу туралы" 2014 жылғы 17 сәуірдегі № 151 (Нормативтік құқықтық актілерді мемлекеттік тіркеу тізілімінде № 3888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"Алға ауданының азаматтық қызметші болып табылатын және ауылдық елдi мекендерде жұмыс iстейтiн әлеуметтiк қамсыздандыру, мәдениет саласынының мамандарына жиырма бес пайызға жоғарылатылған айлықақылар мен тарифтiк мөлшерлемелер белгілеу туралы";</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Алға ауданының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Start w:name="z5"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