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93df" w14:textId="f4a93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465 "2021-2023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14 сәуірдегі № 30 шешімі. Ақтөбе облысының Әділет департаментінде 2021 жылғы 19 сәуірде № 8254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30 желтоқсандағы № 465 "2021-2023 жылдарға арналған Алға қаласының бюджетін бекіту туралы" (нормативтік құқықтық актілерді мемлекеттік тіркеу тізілімінде № 7905 тіркелген, 2021 жылы 6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"422 017" сандары "366 247"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"372 067" сандары "316 297"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"422 017" сандары "390 527,2"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санын "-24 280,2"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санын "24 280,2"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санын "24 280,2"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14 сәуірдегі № 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