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125e" w14:textId="51a1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469 "2021-2023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34 шешімі. Ақтөбе облысының Әділет департаментінде 2021 жылғы 19 сәуірде № 8252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469 "2021-2023 жылдарға арналған Қарабұлақ ауылдық округ бюджетін бекіту туралы" (нормативтік құқықтық актілерді мемлекеттік тіркеу тізілімінде № 7924 тіркелген, 2021 жылы 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"17 635" сандары "18 037,7"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"-402,7"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"402,7"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"402,7"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