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a8f1" w14:textId="501a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30 желтоқсандағы № 473 "2021-2023 жылдарға арналған Маржанбұлақ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14 сәуірдегі № 38 шешімі. Ақтөбе облысының Әділет департаментінде 2021 жылғы 19 сәуірде № 8249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30 желтоқсандағы № 473 "2021-2023 жылдарға арналған Маржанбұлақ ауылдық округ бюджетін бекіту туралы" (нормативтік құқықтық актілерді мемлекеттік тіркеу тізілімінде № 7937 тіркелген, 2021 жылы 12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"65 837" сандары "67 064,8"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- "0" саны "-1 227,8"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- "0" саны "1 227,8"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"0" саны "1 227,8"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мәслихаты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14 сәуірдегі № 38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Маржанбұлақ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төмен тұрған бюджеттен жоғары тұрған бюджеттің шығындарын өтеуге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